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757C8" w14:textId="743BBC1D" w:rsidR="00F8784D" w:rsidRPr="002562CA" w:rsidRDefault="00000000">
      <w:pPr>
        <w:pStyle w:val="Title"/>
        <w:rPr>
          <w:lang w:val="ro-RO"/>
        </w:rPr>
      </w:pPr>
      <w:bookmarkStart w:id="0" w:name="_Hlk207212069"/>
      <w:bookmarkEnd w:id="0"/>
      <w:r w:rsidRPr="002562CA">
        <w:rPr>
          <w:lang w:val="ro-RO"/>
        </w:rPr>
        <w:t>Curriculum Vitae</w:t>
      </w:r>
    </w:p>
    <w:p w14:paraId="714A7D55" w14:textId="660AA0A8" w:rsidR="0011225C" w:rsidRPr="002562CA" w:rsidRDefault="008C1C75" w:rsidP="008C1C75">
      <w:pPr>
        <w:pStyle w:val="Heading1"/>
        <w:rPr>
          <w:lang w:val="ro-RO"/>
        </w:rPr>
      </w:pPr>
      <w:r w:rsidRPr="002562CA">
        <w:rPr>
          <w:noProof/>
          <w:lang w:val="ro-RO"/>
        </w:rPr>
        <w:drawing>
          <wp:inline distT="0" distB="0" distL="0" distR="0" wp14:anchorId="40C246F1" wp14:editId="5FCA3BE7">
            <wp:extent cx="2124507" cy="1910281"/>
            <wp:effectExtent l="0" t="0" r="9525" b="0"/>
            <wp:docPr id="7802021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202176" name="Picture 2"/>
                    <pic:cNvPicPr/>
                  </pic:nvPicPr>
                  <pic:blipFill rotWithShape="1">
                    <a:blip r:embed="rId6"/>
                    <a:srcRect b="35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245" cy="19208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AF6315" w14:textId="12670F97" w:rsidR="00F8784D" w:rsidRPr="002562CA" w:rsidRDefault="0074577B">
      <w:pPr>
        <w:pStyle w:val="Heading1"/>
        <w:rPr>
          <w:rFonts w:asciiTheme="minorHAnsi" w:hAnsiTheme="minorHAnsi"/>
          <w:lang w:val="ro-RO"/>
        </w:rPr>
      </w:pPr>
      <w:bookmarkStart w:id="1" w:name="_Hlk207212095"/>
      <w:r w:rsidRPr="002562CA">
        <w:rPr>
          <w:rFonts w:asciiTheme="minorHAnsi" w:hAnsiTheme="minorHAnsi"/>
          <w:lang w:val="ro-RO"/>
        </w:rPr>
        <w:t>Informații personale</w:t>
      </w:r>
    </w:p>
    <w:p w14:paraId="7778E4C8" w14:textId="506115E3" w:rsidR="00F8784D" w:rsidRPr="002562CA" w:rsidRDefault="00000000">
      <w:pPr>
        <w:rPr>
          <w:sz w:val="24"/>
          <w:szCs w:val="24"/>
          <w:lang w:val="ro-RO"/>
        </w:rPr>
      </w:pPr>
      <w:r w:rsidRPr="002562CA">
        <w:rPr>
          <w:sz w:val="24"/>
          <w:szCs w:val="24"/>
          <w:lang w:val="ro-RO"/>
        </w:rPr>
        <w:t>Nume</w:t>
      </w:r>
      <w:r w:rsidR="008C1C75" w:rsidRPr="002562CA">
        <w:rPr>
          <w:sz w:val="24"/>
          <w:szCs w:val="24"/>
          <w:lang w:val="ro-RO"/>
        </w:rPr>
        <w:t xml:space="preserve"> și prenume</w:t>
      </w:r>
      <w:r w:rsidRPr="002562CA">
        <w:rPr>
          <w:sz w:val="24"/>
          <w:szCs w:val="24"/>
          <w:lang w:val="ro-RO"/>
        </w:rPr>
        <w:t xml:space="preserve">: </w:t>
      </w:r>
      <w:r w:rsidR="007D5F3A" w:rsidRPr="002562CA">
        <w:rPr>
          <w:sz w:val="24"/>
          <w:szCs w:val="24"/>
          <w:lang w:val="ro-RO"/>
        </w:rPr>
        <w:t>Felicia</w:t>
      </w:r>
      <w:r w:rsidR="008C1C75" w:rsidRPr="002562CA">
        <w:rPr>
          <w:sz w:val="24"/>
          <w:szCs w:val="24"/>
          <w:lang w:val="ro-RO"/>
        </w:rPr>
        <w:t xml:space="preserve"> Chirică</w:t>
      </w:r>
    </w:p>
    <w:p w14:paraId="73EDC9C9" w14:textId="5DE76AF7" w:rsidR="00F8784D" w:rsidRPr="002562CA" w:rsidRDefault="00000000">
      <w:pPr>
        <w:rPr>
          <w:sz w:val="24"/>
          <w:szCs w:val="24"/>
          <w:lang w:val="ro-RO"/>
        </w:rPr>
      </w:pPr>
      <w:r w:rsidRPr="002562CA">
        <w:rPr>
          <w:sz w:val="24"/>
          <w:szCs w:val="24"/>
          <w:lang w:val="ro-RO"/>
        </w:rPr>
        <w:t xml:space="preserve">Titlu: Profesor </w:t>
      </w:r>
      <w:r w:rsidR="0011225C" w:rsidRPr="002562CA">
        <w:rPr>
          <w:sz w:val="24"/>
          <w:szCs w:val="24"/>
          <w:lang w:val="ro-RO"/>
        </w:rPr>
        <w:t>educație timpurie</w:t>
      </w:r>
    </w:p>
    <w:p w14:paraId="04630B0D" w14:textId="795FF789" w:rsidR="00F8784D" w:rsidRPr="002562CA" w:rsidRDefault="00000000">
      <w:pPr>
        <w:rPr>
          <w:sz w:val="24"/>
          <w:szCs w:val="24"/>
          <w:lang w:val="ro-RO"/>
        </w:rPr>
      </w:pPr>
      <w:r w:rsidRPr="002562CA">
        <w:rPr>
          <w:sz w:val="24"/>
          <w:szCs w:val="24"/>
          <w:lang w:val="ro-RO"/>
        </w:rPr>
        <w:t xml:space="preserve">Instituție: </w:t>
      </w:r>
      <w:r w:rsidR="007178EA" w:rsidRPr="002562CA">
        <w:rPr>
          <w:sz w:val="24"/>
          <w:szCs w:val="24"/>
          <w:lang w:val="ro-RO"/>
        </w:rPr>
        <w:t xml:space="preserve">Universitatea Națională de Știință și Tehnologie </w:t>
      </w:r>
      <w:r w:rsidR="000B1A86" w:rsidRPr="002562CA">
        <w:rPr>
          <w:sz w:val="24"/>
          <w:szCs w:val="24"/>
          <w:lang w:val="ro-RO"/>
        </w:rPr>
        <w:t>Politehnica</w:t>
      </w:r>
      <w:r w:rsidR="007178EA" w:rsidRPr="002562CA">
        <w:rPr>
          <w:sz w:val="24"/>
          <w:szCs w:val="24"/>
          <w:lang w:val="ro-RO"/>
        </w:rPr>
        <w:t xml:space="preserve"> București</w:t>
      </w:r>
    </w:p>
    <w:p w14:paraId="7398DF24" w14:textId="3A2353DF" w:rsidR="009771FD" w:rsidRPr="002562CA" w:rsidRDefault="009771FD">
      <w:pPr>
        <w:rPr>
          <w:sz w:val="24"/>
          <w:szCs w:val="24"/>
          <w:lang w:val="ro-RO"/>
        </w:rPr>
      </w:pPr>
      <w:r w:rsidRPr="002562CA">
        <w:rPr>
          <w:sz w:val="24"/>
          <w:szCs w:val="24"/>
          <w:lang w:val="ro-RO"/>
        </w:rPr>
        <w:t>Departament: Liceul Politehnica</w:t>
      </w:r>
    </w:p>
    <w:bookmarkEnd w:id="1"/>
    <w:p w14:paraId="53E56094" w14:textId="77777777" w:rsidR="00F8784D" w:rsidRPr="002562CA" w:rsidRDefault="00000000">
      <w:pPr>
        <w:pStyle w:val="Heading1"/>
        <w:rPr>
          <w:rFonts w:asciiTheme="minorHAnsi" w:hAnsiTheme="minorHAnsi"/>
          <w:lang w:val="ro-RO"/>
        </w:rPr>
      </w:pPr>
      <w:r w:rsidRPr="002562CA">
        <w:rPr>
          <w:rFonts w:asciiTheme="minorHAnsi" w:hAnsiTheme="minorHAnsi"/>
          <w:lang w:val="ro-RO"/>
        </w:rPr>
        <w:t>Profil profesional</w:t>
      </w:r>
    </w:p>
    <w:p w14:paraId="3C8DACE0" w14:textId="77777777" w:rsidR="00BD77B0" w:rsidRDefault="00141022" w:rsidP="004B53B9">
      <w:pPr>
        <w:ind w:left="15"/>
        <w:jc w:val="both"/>
        <w:rPr>
          <w:sz w:val="24"/>
          <w:szCs w:val="24"/>
          <w:lang w:val="ro-RO"/>
        </w:rPr>
      </w:pPr>
      <w:r w:rsidRPr="002562CA">
        <w:rPr>
          <w:sz w:val="24"/>
          <w:szCs w:val="24"/>
          <w:lang w:val="ro-RO"/>
        </w:rPr>
        <w:t>Cadru didactic al instituției noastre de învățământ din 2016, anul înființării unității, Felicia Chirică și-a dedicat întreaga carieră formării și sprijinirii copiilor în primii pași ai dezvoltării lor. Este absolventă a Universității din București, Facultatea de Psihologie și Științele Educației, specializarea Pedagogia Învățământului Primar și Preșcolar</w:t>
      </w:r>
      <w:r w:rsidR="00C242E4" w:rsidRPr="002562CA">
        <w:rPr>
          <w:sz w:val="24"/>
          <w:szCs w:val="24"/>
          <w:lang w:val="ro-RO"/>
        </w:rPr>
        <w:t xml:space="preserve"> (2011)</w:t>
      </w:r>
      <w:r w:rsidRPr="002562CA">
        <w:rPr>
          <w:sz w:val="24"/>
          <w:szCs w:val="24"/>
          <w:lang w:val="ro-RO"/>
        </w:rPr>
        <w:t xml:space="preserve">, </w:t>
      </w:r>
      <w:r w:rsidR="00C242E4" w:rsidRPr="002562CA">
        <w:rPr>
          <w:sz w:val="24"/>
          <w:szCs w:val="24"/>
          <w:lang w:val="ro-RO"/>
        </w:rPr>
        <w:t>p</w:t>
      </w:r>
      <w:r w:rsidRPr="002562CA">
        <w:rPr>
          <w:sz w:val="24"/>
          <w:szCs w:val="24"/>
          <w:lang w:val="ro-RO"/>
        </w:rPr>
        <w:t xml:space="preserve">rofesor cu gradul didactic II în învățământ din anul 2023, în prezent </w:t>
      </w:r>
      <w:r w:rsidR="002562CA" w:rsidRPr="002562CA">
        <w:rPr>
          <w:sz w:val="24"/>
          <w:szCs w:val="24"/>
          <w:lang w:val="ro-RO"/>
        </w:rPr>
        <w:t xml:space="preserve">confirmându-și dorința de perfecționare continuă </w:t>
      </w:r>
      <w:r w:rsidR="002562CA">
        <w:rPr>
          <w:sz w:val="24"/>
          <w:szCs w:val="24"/>
          <w:lang w:val="ro-RO"/>
        </w:rPr>
        <w:t>prin parcurgerea procesului de obținere a</w:t>
      </w:r>
      <w:r w:rsidRPr="002562CA">
        <w:rPr>
          <w:sz w:val="24"/>
          <w:szCs w:val="24"/>
          <w:lang w:val="ro-RO"/>
        </w:rPr>
        <w:t xml:space="preserve"> gradului didactic I. </w:t>
      </w:r>
    </w:p>
    <w:p w14:paraId="1770C332" w14:textId="7F2EAC1C" w:rsidR="004902DD" w:rsidRDefault="00C242E4" w:rsidP="004B53B9">
      <w:pPr>
        <w:ind w:left="15"/>
        <w:jc w:val="both"/>
        <w:rPr>
          <w:sz w:val="24"/>
          <w:szCs w:val="24"/>
          <w:lang w:val="ro-RO"/>
        </w:rPr>
      </w:pPr>
      <w:r w:rsidRPr="002562CA">
        <w:rPr>
          <w:sz w:val="24"/>
          <w:szCs w:val="24"/>
          <w:lang w:val="ro-RO"/>
        </w:rPr>
        <w:t>Se remarcă prin responsabilitate, atenție la nevoile fiecărui copil și implicare activă în crearea unui mediu educațional sigur, stimulant și armonios.</w:t>
      </w:r>
      <w:r>
        <w:rPr>
          <w:sz w:val="24"/>
          <w:szCs w:val="24"/>
          <w:lang w:val="ro-RO"/>
        </w:rPr>
        <w:t xml:space="preserve"> </w:t>
      </w:r>
    </w:p>
    <w:p w14:paraId="41F93679" w14:textId="77777777" w:rsidR="00141022" w:rsidRPr="008C1C75" w:rsidRDefault="00141022" w:rsidP="004B53B9">
      <w:pPr>
        <w:ind w:left="15"/>
        <w:jc w:val="both"/>
        <w:rPr>
          <w:lang w:val="ro-RO"/>
        </w:rPr>
      </w:pPr>
    </w:p>
    <w:sectPr w:rsidR="00141022" w:rsidRPr="008C1C7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63103189">
    <w:abstractNumId w:val="8"/>
  </w:num>
  <w:num w:numId="2" w16cid:durableId="591856388">
    <w:abstractNumId w:val="6"/>
  </w:num>
  <w:num w:numId="3" w16cid:durableId="904684036">
    <w:abstractNumId w:val="5"/>
  </w:num>
  <w:num w:numId="4" w16cid:durableId="1141845238">
    <w:abstractNumId w:val="4"/>
  </w:num>
  <w:num w:numId="5" w16cid:durableId="643510781">
    <w:abstractNumId w:val="7"/>
  </w:num>
  <w:num w:numId="6" w16cid:durableId="1096442172">
    <w:abstractNumId w:val="3"/>
  </w:num>
  <w:num w:numId="7" w16cid:durableId="307517906">
    <w:abstractNumId w:val="2"/>
  </w:num>
  <w:num w:numId="8" w16cid:durableId="143158496">
    <w:abstractNumId w:val="1"/>
  </w:num>
  <w:num w:numId="9" w16cid:durableId="194834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458A"/>
    <w:rsid w:val="000556C3"/>
    <w:rsid w:val="0006063C"/>
    <w:rsid w:val="0007085D"/>
    <w:rsid w:val="000B1A86"/>
    <w:rsid w:val="0011225C"/>
    <w:rsid w:val="00141022"/>
    <w:rsid w:val="0015074B"/>
    <w:rsid w:val="00166228"/>
    <w:rsid w:val="00186D2F"/>
    <w:rsid w:val="002562CA"/>
    <w:rsid w:val="0029639D"/>
    <w:rsid w:val="00326F90"/>
    <w:rsid w:val="004902DD"/>
    <w:rsid w:val="0049099C"/>
    <w:rsid w:val="004B0E14"/>
    <w:rsid w:val="004B53B9"/>
    <w:rsid w:val="00564EC7"/>
    <w:rsid w:val="00614287"/>
    <w:rsid w:val="0065337B"/>
    <w:rsid w:val="006B7B99"/>
    <w:rsid w:val="007178EA"/>
    <w:rsid w:val="0074577B"/>
    <w:rsid w:val="007952A4"/>
    <w:rsid w:val="007D5F3A"/>
    <w:rsid w:val="007D76CF"/>
    <w:rsid w:val="007F3AAD"/>
    <w:rsid w:val="008275BD"/>
    <w:rsid w:val="00874B10"/>
    <w:rsid w:val="008C1C75"/>
    <w:rsid w:val="009771FD"/>
    <w:rsid w:val="00AA1D8D"/>
    <w:rsid w:val="00AB1978"/>
    <w:rsid w:val="00AE595D"/>
    <w:rsid w:val="00B25FA7"/>
    <w:rsid w:val="00B43D39"/>
    <w:rsid w:val="00B47730"/>
    <w:rsid w:val="00BA4CA6"/>
    <w:rsid w:val="00BD77B0"/>
    <w:rsid w:val="00C242E4"/>
    <w:rsid w:val="00CB0664"/>
    <w:rsid w:val="00CC665F"/>
    <w:rsid w:val="00E550A6"/>
    <w:rsid w:val="00E93D78"/>
    <w:rsid w:val="00F8784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6E01A6"/>
  <w14:defaultImageDpi w14:val="300"/>
  <w15:docId w15:val="{5A7F3CF8-21A3-4DF8-A3D6-909B1828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95C06E680B62459760EE7EB8A35ECE" ma:contentTypeVersion="9" ma:contentTypeDescription="Create a new document." ma:contentTypeScope="" ma:versionID="a8923d6de18c2d7f733db1d7562e4e1f">
  <xsd:schema xmlns:xsd="http://www.w3.org/2001/XMLSchema" xmlns:xs="http://www.w3.org/2001/XMLSchema" xmlns:p="http://schemas.microsoft.com/office/2006/metadata/properties" xmlns:ns2="12b9950e-e2a8-4d5a-9acd-eef3a1004ea8" targetNamespace="http://schemas.microsoft.com/office/2006/metadata/properties" ma:root="true" ma:fieldsID="ab3923818360e513084f0b88c988ad22" ns2:_="">
    <xsd:import namespace="12b9950e-e2a8-4d5a-9acd-eef3a1004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9950e-e2a8-4d5a-9acd-eef3a1004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faefc4-c9f4-4919-b81d-493f6af8f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b9950e-e2a8-4d5a-9acd-eef3a1004e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96C594-2DF4-4CDC-B8C3-2E330EED066F}"/>
</file>

<file path=customXml/itemProps3.xml><?xml version="1.0" encoding="utf-8"?>
<ds:datastoreItem xmlns:ds="http://schemas.openxmlformats.org/officeDocument/2006/customXml" ds:itemID="{4CC4911A-4E23-4D9E-AD54-D8BE1ED59E39}"/>
</file>

<file path=customXml/itemProps4.xml><?xml version="1.0" encoding="utf-8"?>
<ds:datastoreItem xmlns:ds="http://schemas.openxmlformats.org/officeDocument/2006/customXml" ds:itemID="{E68E1D66-7279-4540-A106-A12DED9C46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Laura Chirică</cp:lastModifiedBy>
  <cp:revision>6</cp:revision>
  <cp:lastPrinted>2025-08-27T16:39:00Z</cp:lastPrinted>
  <dcterms:created xsi:type="dcterms:W3CDTF">2025-09-02T18:52:00Z</dcterms:created>
  <dcterms:modified xsi:type="dcterms:W3CDTF">2025-09-02T19:31:00Z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0x010100D695C06E680B62459760EE7EB8A35ECE</vt:lpwstr>
  </property>
</Properties>
</file>