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757C8" w14:textId="743BBC1D" w:rsidR="00F8784D" w:rsidRPr="00AB1978" w:rsidRDefault="00B76C49">
      <w:pPr>
        <w:pStyle w:val="Title"/>
        <w:rPr>
          <w:lang w:val="fr-FR"/>
        </w:rPr>
      </w:pPr>
      <w:r w:rsidRPr="00AB1978">
        <w:rPr>
          <w:lang w:val="fr-FR"/>
        </w:rPr>
        <w:t>Curriculum Vitae</w:t>
      </w:r>
    </w:p>
    <w:p w14:paraId="24AF6315" w14:textId="048AEF96" w:rsidR="00F8784D" w:rsidRPr="00AB1978" w:rsidRDefault="00DC197A">
      <w:pPr>
        <w:pStyle w:val="Heading1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6116010B" wp14:editId="34674F46">
            <wp:extent cx="1060450" cy="1082174"/>
            <wp:effectExtent l="0" t="0" r="6350" b="3810"/>
            <wp:docPr id="247005243" name="Picture 1" descr="A person in a pink dr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05243" name="Picture 1" descr="A person in a pink dres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3692" cy="110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74577B" w:rsidRPr="00AB1978">
        <w:rPr>
          <w:lang w:val="fr-FR"/>
        </w:rPr>
        <w:t>Informații</w:t>
      </w:r>
      <w:proofErr w:type="spellEnd"/>
      <w:r w:rsidR="0074577B" w:rsidRPr="00AB1978">
        <w:rPr>
          <w:lang w:val="fr-FR"/>
        </w:rPr>
        <w:t xml:space="preserve"> personale</w:t>
      </w:r>
    </w:p>
    <w:p w14:paraId="7778E4C8" w14:textId="321250EC" w:rsidR="00F8784D" w:rsidRPr="00C606E5" w:rsidRDefault="00B76C49">
      <w:pPr>
        <w:rPr>
          <w:lang w:val="ro-RO"/>
        </w:rPr>
      </w:pPr>
      <w:proofErr w:type="spellStart"/>
      <w:proofErr w:type="gramStart"/>
      <w:r w:rsidRPr="00AB1978">
        <w:rPr>
          <w:lang w:val="fr-FR"/>
        </w:rPr>
        <w:t>Nume</w:t>
      </w:r>
      <w:proofErr w:type="spellEnd"/>
      <w:r w:rsidRPr="00AB1978">
        <w:rPr>
          <w:lang w:val="fr-FR"/>
        </w:rPr>
        <w:t>:</w:t>
      </w:r>
      <w:proofErr w:type="gramEnd"/>
      <w:r w:rsidRPr="00AB1978">
        <w:rPr>
          <w:lang w:val="fr-FR"/>
        </w:rPr>
        <w:t xml:space="preserve"> </w:t>
      </w:r>
      <w:r w:rsidR="00C606E5">
        <w:rPr>
          <w:lang w:val="fr-FR"/>
        </w:rPr>
        <w:t>Cr</w:t>
      </w:r>
      <w:r w:rsidR="00C606E5">
        <w:rPr>
          <w:lang w:val="ro-RO"/>
        </w:rPr>
        <w:t>ăciun Isabela Florina</w:t>
      </w:r>
    </w:p>
    <w:p w14:paraId="73EDC9C9" w14:textId="2ECFAD46" w:rsidR="00F8784D" w:rsidRPr="00AB1978" w:rsidRDefault="00B76C49">
      <w:pPr>
        <w:rPr>
          <w:lang w:val="fr-FR"/>
        </w:rPr>
      </w:pPr>
      <w:proofErr w:type="spellStart"/>
      <w:proofErr w:type="gramStart"/>
      <w:r w:rsidRPr="00AB1978">
        <w:rPr>
          <w:lang w:val="fr-FR"/>
        </w:rPr>
        <w:t>Titlu</w:t>
      </w:r>
      <w:proofErr w:type="spellEnd"/>
      <w:r w:rsidRPr="00AB1978">
        <w:rPr>
          <w:lang w:val="fr-FR"/>
        </w:rPr>
        <w:t>:</w:t>
      </w:r>
      <w:proofErr w:type="gramEnd"/>
      <w:r w:rsidRPr="00AB1978">
        <w:rPr>
          <w:lang w:val="fr-FR"/>
        </w:rPr>
        <w:t xml:space="preserve"> </w:t>
      </w:r>
      <w:proofErr w:type="spellStart"/>
      <w:r w:rsidRPr="00AB1978">
        <w:rPr>
          <w:lang w:val="fr-FR"/>
        </w:rPr>
        <w:t>Profesor</w:t>
      </w:r>
      <w:proofErr w:type="spellEnd"/>
      <w:r w:rsidRPr="00AB1978">
        <w:rPr>
          <w:lang w:val="fr-FR"/>
        </w:rPr>
        <w:t xml:space="preserve"> </w:t>
      </w:r>
      <w:proofErr w:type="spellStart"/>
      <w:r w:rsidR="00C606E5">
        <w:rPr>
          <w:lang w:val="fr-FR"/>
        </w:rPr>
        <w:t>pentru</w:t>
      </w:r>
      <w:proofErr w:type="spellEnd"/>
      <w:r w:rsidR="00C606E5">
        <w:rPr>
          <w:lang w:val="fr-FR"/>
        </w:rPr>
        <w:t xml:space="preserve"> </w:t>
      </w:r>
      <w:proofErr w:type="spellStart"/>
      <w:r w:rsidR="00C606E5">
        <w:rPr>
          <w:lang w:val="fr-FR"/>
        </w:rPr>
        <w:t>educație</w:t>
      </w:r>
      <w:proofErr w:type="spellEnd"/>
      <w:r w:rsidR="00C606E5">
        <w:rPr>
          <w:lang w:val="fr-FR"/>
        </w:rPr>
        <w:t xml:space="preserve"> </w:t>
      </w:r>
      <w:proofErr w:type="spellStart"/>
      <w:r w:rsidR="00C606E5">
        <w:rPr>
          <w:lang w:val="fr-FR"/>
        </w:rPr>
        <w:t>timpurie</w:t>
      </w:r>
      <w:proofErr w:type="spellEnd"/>
    </w:p>
    <w:p w14:paraId="04630B0D" w14:textId="5ECA13CC" w:rsidR="00F8784D" w:rsidRPr="00AB1978" w:rsidRDefault="00B76C49">
      <w:pPr>
        <w:rPr>
          <w:lang w:val="fr-FR"/>
        </w:rPr>
      </w:pPr>
      <w:proofErr w:type="spellStart"/>
      <w:proofErr w:type="gramStart"/>
      <w:r w:rsidRPr="00AB1978">
        <w:rPr>
          <w:lang w:val="fr-FR"/>
        </w:rPr>
        <w:t>Instituție</w:t>
      </w:r>
      <w:proofErr w:type="spellEnd"/>
      <w:r w:rsidRPr="00AB1978">
        <w:rPr>
          <w:lang w:val="fr-FR"/>
        </w:rPr>
        <w:t>:</w:t>
      </w:r>
      <w:proofErr w:type="gramEnd"/>
      <w:r w:rsidRPr="00AB1978">
        <w:rPr>
          <w:lang w:val="fr-FR"/>
        </w:rPr>
        <w:t xml:space="preserve"> </w:t>
      </w:r>
      <w:proofErr w:type="spellStart"/>
      <w:r w:rsidR="007178EA" w:rsidRPr="007178EA">
        <w:rPr>
          <w:lang w:val="fr-FR"/>
        </w:rPr>
        <w:t>Universitatea</w:t>
      </w:r>
      <w:proofErr w:type="spellEnd"/>
      <w:r w:rsidR="007178EA" w:rsidRPr="007178EA">
        <w:rPr>
          <w:lang w:val="fr-FR"/>
        </w:rPr>
        <w:t xml:space="preserve"> </w:t>
      </w:r>
      <w:proofErr w:type="spellStart"/>
      <w:r w:rsidR="00C606E5">
        <w:rPr>
          <w:lang w:val="fr-FR"/>
        </w:rPr>
        <w:t>Liceul</w:t>
      </w:r>
      <w:proofErr w:type="spellEnd"/>
      <w:r w:rsidR="00C606E5">
        <w:rPr>
          <w:lang w:val="fr-FR"/>
        </w:rPr>
        <w:t xml:space="preserve"> </w:t>
      </w:r>
      <w:proofErr w:type="spellStart"/>
      <w:r w:rsidR="00C606E5">
        <w:rPr>
          <w:lang w:val="fr-FR"/>
        </w:rPr>
        <w:t>Politehnica</w:t>
      </w:r>
      <w:proofErr w:type="spellEnd"/>
    </w:p>
    <w:p w14:paraId="368BBA50" w14:textId="77777777" w:rsidR="00C606E5" w:rsidRDefault="00C606E5">
      <w:pPr>
        <w:pStyle w:val="Heading1"/>
        <w:rPr>
          <w:lang w:val="fr-FR"/>
        </w:rPr>
      </w:pPr>
    </w:p>
    <w:p w14:paraId="53E56094" w14:textId="096659B2" w:rsidR="00F8784D" w:rsidRPr="00AB1978" w:rsidRDefault="00B76C49">
      <w:pPr>
        <w:pStyle w:val="Heading1"/>
        <w:rPr>
          <w:lang w:val="fr-FR"/>
        </w:rPr>
      </w:pPr>
      <w:r w:rsidRPr="00AB1978">
        <w:rPr>
          <w:lang w:val="fr-FR"/>
        </w:rPr>
        <w:t xml:space="preserve">Profil </w:t>
      </w:r>
      <w:proofErr w:type="spellStart"/>
      <w:r w:rsidRPr="00AB1978">
        <w:rPr>
          <w:lang w:val="fr-FR"/>
        </w:rPr>
        <w:t>profesional</w:t>
      </w:r>
      <w:proofErr w:type="spellEnd"/>
    </w:p>
    <w:p w14:paraId="30098A06" w14:textId="6AF33426" w:rsidR="009771FD" w:rsidRDefault="00C606E5" w:rsidP="009771FD">
      <w:pPr>
        <w:rPr>
          <w:lang w:val="fr-FR"/>
        </w:rPr>
      </w:pPr>
      <w:r>
        <w:rPr>
          <w:lang w:val="fr-FR"/>
        </w:rPr>
        <w:t>Isabela</w:t>
      </w:r>
      <w:r w:rsidR="009771FD" w:rsidRPr="009771FD">
        <w:rPr>
          <w:lang w:val="fr-FR"/>
        </w:rPr>
        <w:t xml:space="preserve"> </w:t>
      </w:r>
      <w:proofErr w:type="spellStart"/>
      <w:r>
        <w:rPr>
          <w:lang w:val="fr-FR"/>
        </w:rPr>
        <w:t>Crăciun</w:t>
      </w:r>
      <w:proofErr w:type="spellEnd"/>
      <w:r>
        <w:rPr>
          <w:lang w:val="fr-FR"/>
        </w:rPr>
        <w:t xml:space="preserve"> </w:t>
      </w:r>
      <w:r w:rsidR="009771FD" w:rsidRPr="009771FD">
        <w:rPr>
          <w:lang w:val="fr-FR"/>
        </w:rPr>
        <w:t xml:space="preserve">este </w:t>
      </w:r>
      <w:proofErr w:type="spellStart"/>
      <w:r w:rsidR="009771FD" w:rsidRPr="009771FD">
        <w:rPr>
          <w:lang w:val="fr-FR"/>
        </w:rPr>
        <w:t>profesor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educație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timpurie</w:t>
      </w:r>
      <w:proofErr w:type="spellEnd"/>
      <w:r w:rsidR="009771FD" w:rsidRPr="009771FD"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 w:rsidR="009771FD" w:rsidRPr="009771FD">
        <w:rPr>
          <w:lang w:val="fr-FR"/>
        </w:rPr>
        <w:t xml:space="preserve"> </w:t>
      </w:r>
      <w:proofErr w:type="spellStart"/>
      <w:r w:rsidR="009771FD" w:rsidRPr="009771FD">
        <w:rPr>
          <w:lang w:val="fr-FR"/>
        </w:rPr>
        <w:t>cadrul</w:t>
      </w:r>
      <w:proofErr w:type="spellEnd"/>
      <w:r w:rsidR="009771FD">
        <w:rPr>
          <w:lang w:val="fr-FR"/>
        </w:rPr>
        <w:t xml:space="preserve"> </w:t>
      </w:r>
      <w:proofErr w:type="spellStart"/>
      <w:r>
        <w:rPr>
          <w:lang w:val="fr-FR"/>
        </w:rPr>
        <w:t>Liceului</w:t>
      </w:r>
      <w:proofErr w:type="spellEnd"/>
      <w:r w:rsidR="009771FD" w:rsidRPr="009771FD">
        <w:rPr>
          <w:lang w:val="fr-FR"/>
        </w:rPr>
        <w:t xml:space="preserve"> </w:t>
      </w:r>
      <w:proofErr w:type="spellStart"/>
      <w:r w:rsidR="009771FD" w:rsidRPr="009771FD">
        <w:rPr>
          <w:lang w:val="fr-FR"/>
        </w:rPr>
        <w:t>Politehnica</w:t>
      </w:r>
      <w:proofErr w:type="spellEnd"/>
      <w:r w:rsidR="009771FD" w:rsidRPr="009771FD">
        <w:rPr>
          <w:lang w:val="fr-FR"/>
        </w:rPr>
        <w:t xml:space="preserve"> </w:t>
      </w:r>
      <w:proofErr w:type="spellStart"/>
      <w:r w:rsidR="009771FD" w:rsidRPr="009771FD">
        <w:rPr>
          <w:lang w:val="fr-FR"/>
        </w:rPr>
        <w:t>din</w:t>
      </w:r>
      <w:proofErr w:type="spellEnd"/>
      <w:r w:rsidR="0007085D">
        <w:rPr>
          <w:lang w:val="fr-FR"/>
        </w:rPr>
        <w:t xml:space="preserve"> </w:t>
      </w:r>
      <w:proofErr w:type="spellStart"/>
      <w:r w:rsidR="009771FD" w:rsidRPr="009771FD">
        <w:rPr>
          <w:lang w:val="fr-FR"/>
        </w:rPr>
        <w:t>București</w:t>
      </w:r>
      <w:proofErr w:type="spellEnd"/>
      <w:r w:rsidR="009771FD" w:rsidRPr="009771FD">
        <w:rPr>
          <w:lang w:val="fr-FR"/>
        </w:rPr>
        <w:t xml:space="preserve">. </w:t>
      </w:r>
    </w:p>
    <w:p w14:paraId="0125A688" w14:textId="0B8C944F" w:rsidR="00C606E5" w:rsidRPr="009771FD" w:rsidRDefault="00C606E5" w:rsidP="009771FD">
      <w:pPr>
        <w:rPr>
          <w:lang w:val="fr-FR"/>
        </w:rPr>
      </w:pPr>
      <w:r>
        <w:rPr>
          <w:lang w:val="fr-FR"/>
        </w:rPr>
        <w:t xml:space="preserve">Este </w:t>
      </w:r>
      <w:proofErr w:type="spellStart"/>
      <w:r>
        <w:rPr>
          <w:lang w:val="fr-FR"/>
        </w:rPr>
        <w:t>absolventă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Facultății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psihologie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Științe</w:t>
      </w:r>
      <w:proofErr w:type="spellEnd"/>
      <w:r>
        <w:rPr>
          <w:lang w:val="fr-FR"/>
        </w:rPr>
        <w:t xml:space="preserve"> ale </w:t>
      </w:r>
      <w:proofErr w:type="spellStart"/>
      <w:r>
        <w:rPr>
          <w:lang w:val="fr-FR"/>
        </w:rPr>
        <w:t>educației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Universității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București</w:t>
      </w:r>
      <w:proofErr w:type="spellEnd"/>
      <w:r w:rsidR="00CE4E0F">
        <w:rPr>
          <w:lang w:val="fr-FR"/>
        </w:rPr>
        <w:t xml:space="preserve">, </w:t>
      </w:r>
      <w:proofErr w:type="spellStart"/>
      <w:r w:rsidR="00CE4E0F">
        <w:rPr>
          <w:lang w:val="fr-FR"/>
        </w:rPr>
        <w:t>având</w:t>
      </w:r>
      <w:proofErr w:type="spellEnd"/>
      <w:r w:rsidR="00CE4E0F">
        <w:rPr>
          <w:lang w:val="fr-FR"/>
        </w:rPr>
        <w:t xml:space="preserve"> </w:t>
      </w:r>
      <w:proofErr w:type="spellStart"/>
      <w:r w:rsidR="00CE4E0F">
        <w:rPr>
          <w:lang w:val="fr-FR"/>
        </w:rPr>
        <w:t>finalizat</w:t>
      </w:r>
      <w:proofErr w:type="spellEnd"/>
      <w:r w:rsidR="00CE4E0F">
        <w:rPr>
          <w:lang w:val="fr-FR"/>
        </w:rPr>
        <w:t xml:space="preserve"> </w:t>
      </w:r>
      <w:proofErr w:type="spellStart"/>
      <w:r w:rsidR="00CE4E0F">
        <w:rPr>
          <w:lang w:val="fr-FR"/>
        </w:rPr>
        <w:t>și</w:t>
      </w:r>
      <w:proofErr w:type="spellEnd"/>
      <w:r w:rsidR="00CE4E0F">
        <w:rPr>
          <w:lang w:val="fr-FR"/>
        </w:rPr>
        <w:t xml:space="preserve"> un </w:t>
      </w:r>
      <w:proofErr w:type="spellStart"/>
      <w:r w:rsidR="00CE4E0F">
        <w:rPr>
          <w:lang w:val="fr-FR"/>
        </w:rPr>
        <w:t>modul</w:t>
      </w:r>
      <w:proofErr w:type="spellEnd"/>
      <w:r w:rsidR="00CE4E0F">
        <w:rPr>
          <w:lang w:val="fr-FR"/>
        </w:rPr>
        <w:t xml:space="preserve"> </w:t>
      </w:r>
      <w:proofErr w:type="spellStart"/>
      <w:r w:rsidR="00CE4E0F">
        <w:rPr>
          <w:lang w:val="fr-FR"/>
        </w:rPr>
        <w:t>psihopedagogic</w:t>
      </w:r>
      <w:proofErr w:type="spellEnd"/>
      <w:r w:rsidR="00CE4E0F">
        <w:rPr>
          <w:lang w:val="fr-FR"/>
        </w:rPr>
        <w:t xml:space="preserve"> la </w:t>
      </w:r>
      <w:proofErr w:type="spellStart"/>
      <w:r w:rsidR="00CE4E0F">
        <w:rPr>
          <w:lang w:val="fr-FR"/>
        </w:rPr>
        <w:t>Departamentul</w:t>
      </w:r>
      <w:proofErr w:type="spellEnd"/>
      <w:r w:rsidR="00CE4E0F">
        <w:rPr>
          <w:lang w:val="fr-FR"/>
        </w:rPr>
        <w:t xml:space="preserve"> </w:t>
      </w:r>
      <w:proofErr w:type="spellStart"/>
      <w:r w:rsidR="00CE4E0F">
        <w:rPr>
          <w:lang w:val="fr-FR"/>
        </w:rPr>
        <w:t>pentru</w:t>
      </w:r>
      <w:proofErr w:type="spellEnd"/>
      <w:r w:rsidR="00CE4E0F">
        <w:rPr>
          <w:lang w:val="fr-FR"/>
        </w:rPr>
        <w:t xml:space="preserve"> </w:t>
      </w:r>
      <w:proofErr w:type="spellStart"/>
      <w:r w:rsidR="00CE4E0F">
        <w:rPr>
          <w:lang w:val="fr-FR"/>
        </w:rPr>
        <w:t>pregătirea</w:t>
      </w:r>
      <w:proofErr w:type="spellEnd"/>
      <w:r w:rsidR="00CE4E0F">
        <w:rPr>
          <w:lang w:val="fr-FR"/>
        </w:rPr>
        <w:t xml:space="preserve"> </w:t>
      </w:r>
      <w:proofErr w:type="spellStart"/>
      <w:r w:rsidR="00CE4E0F">
        <w:rPr>
          <w:lang w:val="fr-FR"/>
        </w:rPr>
        <w:t>cadrelor</w:t>
      </w:r>
      <w:proofErr w:type="spellEnd"/>
      <w:r w:rsidR="00CE4E0F">
        <w:rPr>
          <w:lang w:val="fr-FR"/>
        </w:rPr>
        <w:t xml:space="preserve"> </w:t>
      </w:r>
      <w:proofErr w:type="spellStart"/>
      <w:r w:rsidR="00CE4E0F">
        <w:rPr>
          <w:lang w:val="fr-FR"/>
        </w:rPr>
        <w:t>dicactice</w:t>
      </w:r>
      <w:proofErr w:type="spellEnd"/>
      <w:r w:rsidR="00CE4E0F">
        <w:rPr>
          <w:lang w:val="fr-FR"/>
        </w:rPr>
        <w:t xml:space="preserve"> </w:t>
      </w:r>
      <w:proofErr w:type="spellStart"/>
      <w:r w:rsidR="00CE4E0F">
        <w:rPr>
          <w:lang w:val="fr-FR"/>
        </w:rPr>
        <w:t>din</w:t>
      </w:r>
      <w:proofErr w:type="spellEnd"/>
      <w:r w:rsidR="00CE4E0F">
        <w:rPr>
          <w:lang w:val="fr-FR"/>
        </w:rPr>
        <w:t xml:space="preserve"> </w:t>
      </w:r>
      <w:proofErr w:type="spellStart"/>
      <w:r w:rsidR="00CE4E0F">
        <w:rPr>
          <w:lang w:val="fr-FR"/>
        </w:rPr>
        <w:t>cadrul</w:t>
      </w:r>
      <w:proofErr w:type="spellEnd"/>
      <w:r w:rsidR="00CE4E0F">
        <w:rPr>
          <w:lang w:val="fr-FR"/>
        </w:rPr>
        <w:t xml:space="preserve"> </w:t>
      </w:r>
      <w:proofErr w:type="spellStart"/>
      <w:r w:rsidR="00CE4E0F">
        <w:rPr>
          <w:lang w:val="fr-FR"/>
        </w:rPr>
        <w:t>Academiei</w:t>
      </w:r>
      <w:proofErr w:type="spellEnd"/>
      <w:r w:rsidR="00CE4E0F">
        <w:rPr>
          <w:lang w:val="fr-FR"/>
        </w:rPr>
        <w:t xml:space="preserve"> de </w:t>
      </w:r>
      <w:proofErr w:type="spellStart"/>
      <w:r w:rsidR="00CE4E0F">
        <w:rPr>
          <w:lang w:val="fr-FR"/>
        </w:rPr>
        <w:t>Studii</w:t>
      </w:r>
      <w:proofErr w:type="spellEnd"/>
      <w:r w:rsidR="00CE4E0F">
        <w:rPr>
          <w:lang w:val="fr-FR"/>
        </w:rPr>
        <w:t xml:space="preserve"> </w:t>
      </w:r>
      <w:proofErr w:type="spellStart"/>
      <w:r w:rsidR="00CE4E0F">
        <w:rPr>
          <w:lang w:val="fr-FR"/>
        </w:rPr>
        <w:t>Economice</w:t>
      </w:r>
      <w:proofErr w:type="spellEnd"/>
      <w:r w:rsidR="00CE4E0F">
        <w:rPr>
          <w:lang w:val="fr-FR"/>
        </w:rPr>
        <w:t xml:space="preserve"> </w:t>
      </w:r>
      <w:proofErr w:type="spellStart"/>
      <w:r w:rsidR="00CE4E0F">
        <w:rPr>
          <w:lang w:val="fr-FR"/>
        </w:rPr>
        <w:t>din</w:t>
      </w:r>
      <w:proofErr w:type="spellEnd"/>
      <w:r w:rsidR="00CE4E0F">
        <w:rPr>
          <w:lang w:val="fr-FR"/>
        </w:rPr>
        <w:t xml:space="preserve"> </w:t>
      </w:r>
      <w:proofErr w:type="spellStart"/>
      <w:r w:rsidR="00CE4E0F">
        <w:rPr>
          <w:lang w:val="fr-FR"/>
        </w:rPr>
        <w:t>București</w:t>
      </w:r>
      <w:proofErr w:type="spellEnd"/>
      <w:r w:rsidR="00CE4E0F">
        <w:rPr>
          <w:lang w:val="fr-FR"/>
        </w:rPr>
        <w:t>.</w:t>
      </w:r>
    </w:p>
    <w:p w14:paraId="02B1279C" w14:textId="10F64B78" w:rsidR="009771FD" w:rsidRDefault="00CE4E0F" w:rsidP="009771FD">
      <w:pPr>
        <w:rPr>
          <w:rFonts w:ascii="Cambria" w:hAnsi="Cambria" w:cs="Cambria"/>
          <w:lang w:val="fr-FR"/>
        </w:rPr>
      </w:pPr>
      <w:r>
        <w:rPr>
          <w:lang w:val="fr-FR"/>
        </w:rPr>
        <w:t xml:space="preserve">A </w:t>
      </w:r>
      <w:proofErr w:type="spellStart"/>
      <w:proofErr w:type="gramStart"/>
      <w:r>
        <w:rPr>
          <w:lang w:val="fr-FR"/>
        </w:rPr>
        <w:t>acumulat</w:t>
      </w:r>
      <w:proofErr w:type="spellEnd"/>
      <w:r>
        <w:rPr>
          <w:lang w:val="fr-FR"/>
        </w:rPr>
        <w:t xml:space="preserve">  o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experiență</w:t>
      </w:r>
      <w:proofErr w:type="spellEnd"/>
      <w:r>
        <w:rPr>
          <w:lang w:val="fr-FR"/>
        </w:rPr>
        <w:t xml:space="preserve"> de 6 </w:t>
      </w:r>
      <w:proofErr w:type="spellStart"/>
      <w:r>
        <w:rPr>
          <w:lang w:val="fr-FR"/>
        </w:rPr>
        <w:t>ani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desfășurarea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activităților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educaționale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fiind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pasionată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educarea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dezvoltarea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preșcolarilor</w:t>
      </w:r>
      <w:proofErr w:type="spellEnd"/>
      <w:r>
        <w:rPr>
          <w:lang w:val="fr-FR"/>
        </w:rPr>
        <w:t>.</w:t>
      </w:r>
    </w:p>
    <w:p w14:paraId="62E4601B" w14:textId="3E5E9325" w:rsidR="00F8784D" w:rsidRPr="00AB1978" w:rsidRDefault="00DC197A" w:rsidP="009771FD">
      <w:pPr>
        <w:rPr>
          <w:lang w:val="fr-FR"/>
        </w:rPr>
      </w:pPr>
      <w:proofErr w:type="spellStart"/>
      <w:r w:rsidRPr="00DC197A">
        <w:rPr>
          <w:lang w:val="fr-FR"/>
        </w:rPr>
        <w:t>Cred</w:t>
      </w:r>
      <w:r>
        <w:rPr>
          <w:lang w:val="fr-FR"/>
        </w:rPr>
        <w:t>e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cu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tărie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că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primii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ani</w:t>
      </w:r>
      <w:proofErr w:type="spellEnd"/>
      <w:r w:rsidRPr="00DC197A">
        <w:rPr>
          <w:lang w:val="fr-FR"/>
        </w:rPr>
        <w:t xml:space="preserve"> de </w:t>
      </w:r>
      <w:proofErr w:type="spellStart"/>
      <w:r w:rsidRPr="00DC197A">
        <w:rPr>
          <w:lang w:val="fr-FR"/>
        </w:rPr>
        <w:t>viață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sunt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fundamentali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pentru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formarea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caracterului</w:t>
      </w:r>
      <w:proofErr w:type="spellEnd"/>
      <w:r w:rsidRPr="00DC197A">
        <w:rPr>
          <w:lang w:val="fr-FR"/>
        </w:rPr>
        <w:t xml:space="preserve">, a </w:t>
      </w:r>
      <w:proofErr w:type="spellStart"/>
      <w:r w:rsidRPr="00DC197A">
        <w:rPr>
          <w:lang w:val="fr-FR"/>
        </w:rPr>
        <w:t>abilităților</w:t>
      </w:r>
      <w:proofErr w:type="spellEnd"/>
      <w:r w:rsidRPr="00DC197A">
        <w:rPr>
          <w:lang w:val="fr-FR"/>
        </w:rPr>
        <w:t xml:space="preserve"> sociale </w:t>
      </w:r>
      <w:proofErr w:type="spellStart"/>
      <w:r w:rsidRPr="00DC197A">
        <w:rPr>
          <w:lang w:val="fr-FR"/>
        </w:rPr>
        <w:t>și</w:t>
      </w:r>
      <w:proofErr w:type="spellEnd"/>
      <w:r w:rsidRPr="00DC197A">
        <w:rPr>
          <w:lang w:val="fr-FR"/>
        </w:rPr>
        <w:t xml:space="preserve"> a </w:t>
      </w:r>
      <w:proofErr w:type="spellStart"/>
      <w:r w:rsidRPr="00DC197A">
        <w:rPr>
          <w:lang w:val="fr-FR"/>
        </w:rPr>
        <w:t>dragostei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pentru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învățare</w:t>
      </w:r>
      <w:proofErr w:type="spellEnd"/>
      <w:r w:rsidRPr="00DC197A">
        <w:rPr>
          <w:lang w:val="fr-FR"/>
        </w:rPr>
        <w:t xml:space="preserve">. </w:t>
      </w:r>
      <w:proofErr w:type="spellStart"/>
      <w:r w:rsidRPr="00DC197A">
        <w:rPr>
          <w:lang w:val="fr-FR"/>
        </w:rPr>
        <w:t>Îi</w:t>
      </w:r>
      <w:proofErr w:type="spellEnd"/>
      <w:r w:rsidRPr="00DC197A">
        <w:rPr>
          <w:lang w:val="fr-FR"/>
        </w:rPr>
        <w:t xml:space="preserve"> place </w:t>
      </w:r>
      <w:proofErr w:type="spellStart"/>
      <w:r w:rsidRPr="00DC197A">
        <w:rPr>
          <w:lang w:val="fr-FR"/>
        </w:rPr>
        <w:t>să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creez</w:t>
      </w:r>
      <w:r>
        <w:rPr>
          <w:lang w:val="fr-FR"/>
        </w:rPr>
        <w:t>e</w:t>
      </w:r>
      <w:proofErr w:type="spellEnd"/>
      <w:r w:rsidRPr="00DC197A">
        <w:rPr>
          <w:lang w:val="fr-FR"/>
        </w:rPr>
        <w:t xml:space="preserve"> un </w:t>
      </w:r>
      <w:proofErr w:type="spellStart"/>
      <w:r w:rsidRPr="00DC197A">
        <w:rPr>
          <w:lang w:val="fr-FR"/>
        </w:rPr>
        <w:t>mediu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educațional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cald</w:t>
      </w:r>
      <w:proofErr w:type="spellEnd"/>
      <w:r w:rsidRPr="00DC197A">
        <w:rPr>
          <w:lang w:val="fr-FR"/>
        </w:rPr>
        <w:t xml:space="preserve">, </w:t>
      </w:r>
      <w:proofErr w:type="spellStart"/>
      <w:r w:rsidRPr="00DC197A">
        <w:rPr>
          <w:lang w:val="fr-FR"/>
        </w:rPr>
        <w:t>sigur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și</w:t>
      </w:r>
      <w:proofErr w:type="spellEnd"/>
      <w:r w:rsidRPr="00DC197A">
        <w:rPr>
          <w:lang w:val="fr-FR"/>
        </w:rPr>
        <w:t xml:space="preserve"> stimulant, </w:t>
      </w:r>
      <w:proofErr w:type="spellStart"/>
      <w:r w:rsidRPr="00DC197A">
        <w:rPr>
          <w:lang w:val="fr-FR"/>
        </w:rPr>
        <w:t>unde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copiii</w:t>
      </w:r>
      <w:proofErr w:type="spellEnd"/>
      <w:r w:rsidRPr="00DC197A">
        <w:rPr>
          <w:lang w:val="fr-FR"/>
        </w:rPr>
        <w:t xml:space="preserve"> pot explora, </w:t>
      </w:r>
      <w:proofErr w:type="spellStart"/>
      <w:r w:rsidRPr="00DC197A">
        <w:rPr>
          <w:lang w:val="fr-FR"/>
        </w:rPr>
        <w:t>învăța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prin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joc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și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își</w:t>
      </w:r>
      <w:proofErr w:type="spellEnd"/>
      <w:r w:rsidRPr="00DC197A">
        <w:rPr>
          <w:lang w:val="fr-FR"/>
        </w:rPr>
        <w:t xml:space="preserve"> pot </w:t>
      </w:r>
      <w:proofErr w:type="spellStart"/>
      <w:r w:rsidRPr="00DC197A">
        <w:rPr>
          <w:lang w:val="fr-FR"/>
        </w:rPr>
        <w:t>descoperi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propriul</w:t>
      </w:r>
      <w:proofErr w:type="spellEnd"/>
      <w:r w:rsidRPr="00DC197A">
        <w:rPr>
          <w:lang w:val="fr-FR"/>
        </w:rPr>
        <w:t xml:space="preserve"> </w:t>
      </w:r>
      <w:proofErr w:type="spellStart"/>
      <w:r w:rsidRPr="00DC197A">
        <w:rPr>
          <w:lang w:val="fr-FR"/>
        </w:rPr>
        <w:t>potențial</w:t>
      </w:r>
      <w:proofErr w:type="spellEnd"/>
      <w:r w:rsidRPr="00DC197A">
        <w:rPr>
          <w:lang w:val="fr-FR"/>
        </w:rPr>
        <w:t>.</w:t>
      </w:r>
    </w:p>
    <w:sectPr w:rsidR="00F8784D" w:rsidRPr="00AB197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3103189">
    <w:abstractNumId w:val="8"/>
  </w:num>
  <w:num w:numId="2" w16cid:durableId="591856388">
    <w:abstractNumId w:val="6"/>
  </w:num>
  <w:num w:numId="3" w16cid:durableId="904684036">
    <w:abstractNumId w:val="5"/>
  </w:num>
  <w:num w:numId="4" w16cid:durableId="1141845238">
    <w:abstractNumId w:val="4"/>
  </w:num>
  <w:num w:numId="5" w16cid:durableId="643510781">
    <w:abstractNumId w:val="7"/>
  </w:num>
  <w:num w:numId="6" w16cid:durableId="1096442172">
    <w:abstractNumId w:val="3"/>
  </w:num>
  <w:num w:numId="7" w16cid:durableId="307517906">
    <w:abstractNumId w:val="2"/>
  </w:num>
  <w:num w:numId="8" w16cid:durableId="143158496">
    <w:abstractNumId w:val="1"/>
  </w:num>
  <w:num w:numId="9" w16cid:durableId="194834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085D"/>
    <w:rsid w:val="000F240B"/>
    <w:rsid w:val="0015074B"/>
    <w:rsid w:val="00166228"/>
    <w:rsid w:val="00186D2F"/>
    <w:rsid w:val="0029639D"/>
    <w:rsid w:val="00326F90"/>
    <w:rsid w:val="004B0E14"/>
    <w:rsid w:val="00614287"/>
    <w:rsid w:val="007178EA"/>
    <w:rsid w:val="0074577B"/>
    <w:rsid w:val="007D76CF"/>
    <w:rsid w:val="009771FD"/>
    <w:rsid w:val="00AA1D8D"/>
    <w:rsid w:val="00AB1978"/>
    <w:rsid w:val="00B47730"/>
    <w:rsid w:val="00B76C49"/>
    <w:rsid w:val="00C606E5"/>
    <w:rsid w:val="00CB0664"/>
    <w:rsid w:val="00CC665F"/>
    <w:rsid w:val="00CE4E0F"/>
    <w:rsid w:val="00DC197A"/>
    <w:rsid w:val="00F8784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E01A6"/>
  <w14:defaultImageDpi w14:val="300"/>
  <w15:docId w15:val="{5A7F3CF8-21A3-4DF8-A3D6-909B1828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5C06E680B62459760EE7EB8A35ECE" ma:contentTypeVersion="9" ma:contentTypeDescription="Create a new document." ma:contentTypeScope="" ma:versionID="a8923d6de18c2d7f733db1d7562e4e1f">
  <xsd:schema xmlns:xsd="http://www.w3.org/2001/XMLSchema" xmlns:xs="http://www.w3.org/2001/XMLSchema" xmlns:p="http://schemas.microsoft.com/office/2006/metadata/properties" xmlns:ns2="12b9950e-e2a8-4d5a-9acd-eef3a1004ea8" targetNamespace="http://schemas.microsoft.com/office/2006/metadata/properties" ma:root="true" ma:fieldsID="ab3923818360e513084f0b88c988ad22" ns2:_="">
    <xsd:import namespace="12b9950e-e2a8-4d5a-9acd-eef3a1004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9950e-e2a8-4d5a-9acd-eef3a1004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9950e-e2a8-4d5a-9acd-eef3a1004e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734DDB-7E33-441F-BC5D-FCD694B00847}"/>
</file>

<file path=customXml/itemProps3.xml><?xml version="1.0" encoding="utf-8"?>
<ds:datastoreItem xmlns:ds="http://schemas.openxmlformats.org/officeDocument/2006/customXml" ds:itemID="{6A6D1ED8-1E16-464D-9E3F-766E942BC2AE}"/>
</file>

<file path=customXml/itemProps4.xml><?xml version="1.0" encoding="utf-8"?>
<ds:datastoreItem xmlns:ds="http://schemas.openxmlformats.org/officeDocument/2006/customXml" ds:itemID="{AED732DF-DAE1-497F-A78E-0F60EA552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Isabela-Florina CRACIUN (147653)</cp:lastModifiedBy>
  <cp:revision>3</cp:revision>
  <cp:lastPrinted>2025-08-27T09:18:00Z</cp:lastPrinted>
  <dcterms:created xsi:type="dcterms:W3CDTF">2025-09-01T08:21:00Z</dcterms:created>
  <dcterms:modified xsi:type="dcterms:W3CDTF">2025-09-01T08:22:00Z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0x010100D695C06E680B62459760EE7EB8A35ECE</vt:lpwstr>
  </property>
</Properties>
</file>