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Pr="00564EC7" w:rsidR="00F8784D" w:rsidRDefault="00000000" w14:paraId="50B757C8" w14:textId="743BBC1D">
      <w:pPr>
        <w:pStyle w:val="Title"/>
        <w:rPr>
          <w:lang w:val="ro-RO"/>
        </w:rPr>
      </w:pPr>
      <w:bookmarkStart w:name="_Hlk207212069" w:id="0"/>
      <w:bookmarkEnd w:id="0"/>
      <w:r w:rsidRPr="00564EC7">
        <w:rPr>
          <w:lang w:val="ro-RO"/>
        </w:rPr>
        <w:t>Curriculum Vitae</w:t>
      </w:r>
    </w:p>
    <w:p w:rsidRPr="00564EC7" w:rsidR="0011225C" w:rsidP="008C1C75" w:rsidRDefault="008C1C75" w14:paraId="714A7D55" w14:textId="660AA0A8">
      <w:pPr>
        <w:pStyle w:val="Heading1"/>
        <w:rPr>
          <w:lang w:val="ro-RO"/>
        </w:rPr>
      </w:pPr>
      <w:r w:rsidRPr="00564EC7">
        <w:rPr>
          <w:noProof/>
          <w:lang w:val="ro-RO"/>
        </w:rPr>
        <w:drawing>
          <wp:inline distT="0" distB="0" distL="0" distR="0" wp14:anchorId="40C246F1" wp14:editId="076DADCE">
            <wp:extent cx="2344653" cy="2344653"/>
            <wp:effectExtent l="0" t="0" r="0" b="0"/>
            <wp:docPr id="780202176" name="Picture 2" descr="A person smiling at the camera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202176" name="Picture 2" descr="A person smiling at the camera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56507" cy="2356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564EC7" w:rsidR="00F8784D" w:rsidRDefault="0074577B" w14:paraId="24AF6315" w14:textId="12670F97">
      <w:pPr>
        <w:pStyle w:val="Heading1"/>
        <w:rPr>
          <w:rFonts w:asciiTheme="minorHAnsi" w:hAnsiTheme="minorHAnsi"/>
          <w:lang w:val="ro-RO"/>
        </w:rPr>
      </w:pPr>
      <w:bookmarkStart w:name="_Hlk207212095" w:id="1"/>
      <w:r w:rsidRPr="00564EC7">
        <w:rPr>
          <w:rFonts w:asciiTheme="minorHAnsi" w:hAnsiTheme="minorHAnsi"/>
          <w:lang w:val="ro-RO"/>
        </w:rPr>
        <w:t>Informații personale</w:t>
      </w:r>
    </w:p>
    <w:p w:rsidRPr="00564EC7" w:rsidR="00F8784D" w:rsidRDefault="00000000" w14:paraId="7778E4C8" w14:textId="11E6E96A">
      <w:pPr>
        <w:rPr>
          <w:sz w:val="24"/>
          <w:szCs w:val="24"/>
          <w:lang w:val="ro-RO"/>
        </w:rPr>
      </w:pPr>
      <w:r w:rsidRPr="00564EC7">
        <w:rPr>
          <w:sz w:val="24"/>
          <w:szCs w:val="24"/>
          <w:lang w:val="ro-RO"/>
        </w:rPr>
        <w:t>Nume</w:t>
      </w:r>
      <w:r w:rsidRPr="00564EC7" w:rsidR="008C1C75">
        <w:rPr>
          <w:sz w:val="24"/>
          <w:szCs w:val="24"/>
          <w:lang w:val="ro-RO"/>
        </w:rPr>
        <w:t xml:space="preserve"> și prenume</w:t>
      </w:r>
      <w:r w:rsidRPr="00564EC7">
        <w:rPr>
          <w:sz w:val="24"/>
          <w:szCs w:val="24"/>
          <w:lang w:val="ro-RO"/>
        </w:rPr>
        <w:t xml:space="preserve">: </w:t>
      </w:r>
      <w:r w:rsidRPr="00564EC7" w:rsidR="008C1C75">
        <w:rPr>
          <w:sz w:val="24"/>
          <w:szCs w:val="24"/>
          <w:lang w:val="ro-RO"/>
        </w:rPr>
        <w:t>Laura Chirică</w:t>
      </w:r>
    </w:p>
    <w:p w:rsidRPr="00564EC7" w:rsidR="00F8784D" w:rsidRDefault="00000000" w14:paraId="73EDC9C9" w14:textId="5DE76AF7">
      <w:pPr>
        <w:rPr>
          <w:sz w:val="24"/>
          <w:szCs w:val="24"/>
          <w:lang w:val="ro-RO"/>
        </w:rPr>
      </w:pPr>
      <w:r w:rsidRPr="00564EC7">
        <w:rPr>
          <w:sz w:val="24"/>
          <w:szCs w:val="24"/>
          <w:lang w:val="ro-RO"/>
        </w:rPr>
        <w:t xml:space="preserve">Titlu: Profesor </w:t>
      </w:r>
      <w:r w:rsidRPr="00564EC7" w:rsidR="0011225C">
        <w:rPr>
          <w:sz w:val="24"/>
          <w:szCs w:val="24"/>
          <w:lang w:val="ro-RO"/>
        </w:rPr>
        <w:t>educație timpurie</w:t>
      </w:r>
    </w:p>
    <w:p w:rsidRPr="00564EC7" w:rsidR="00F8784D" w:rsidRDefault="00000000" w14:paraId="04630B0D" w14:textId="795FF789">
      <w:pPr>
        <w:rPr>
          <w:sz w:val="24"/>
          <w:szCs w:val="24"/>
          <w:lang w:val="ro-RO"/>
        </w:rPr>
      </w:pPr>
      <w:r w:rsidRPr="00564EC7">
        <w:rPr>
          <w:sz w:val="24"/>
          <w:szCs w:val="24"/>
          <w:lang w:val="ro-RO"/>
        </w:rPr>
        <w:t xml:space="preserve">Instituție: </w:t>
      </w:r>
      <w:r w:rsidRPr="00564EC7" w:rsidR="007178EA">
        <w:rPr>
          <w:sz w:val="24"/>
          <w:szCs w:val="24"/>
          <w:lang w:val="ro-RO"/>
        </w:rPr>
        <w:t xml:space="preserve">Universitatea Națională de Știință și Tehnologie </w:t>
      </w:r>
      <w:r w:rsidRPr="00564EC7" w:rsidR="000B1A86">
        <w:rPr>
          <w:sz w:val="24"/>
          <w:szCs w:val="24"/>
          <w:lang w:val="ro-RO"/>
        </w:rPr>
        <w:t>Politehnica</w:t>
      </w:r>
      <w:r w:rsidRPr="00564EC7" w:rsidR="007178EA">
        <w:rPr>
          <w:sz w:val="24"/>
          <w:szCs w:val="24"/>
          <w:lang w:val="ro-RO"/>
        </w:rPr>
        <w:t xml:space="preserve"> București</w:t>
      </w:r>
    </w:p>
    <w:p w:rsidRPr="00564EC7" w:rsidR="009771FD" w:rsidRDefault="009771FD" w14:paraId="7398DF24" w14:textId="3A2353DF">
      <w:pPr>
        <w:rPr>
          <w:sz w:val="24"/>
          <w:szCs w:val="24"/>
          <w:lang w:val="ro-RO"/>
        </w:rPr>
      </w:pPr>
      <w:r w:rsidRPr="00564EC7">
        <w:rPr>
          <w:sz w:val="24"/>
          <w:szCs w:val="24"/>
          <w:lang w:val="ro-RO"/>
        </w:rPr>
        <w:t>Departament: Liceul Politehnica</w:t>
      </w:r>
    </w:p>
    <w:bookmarkEnd w:id="1"/>
    <w:p w:rsidRPr="00564EC7" w:rsidR="00F8784D" w:rsidRDefault="00000000" w14:paraId="53E56094" w14:textId="77777777">
      <w:pPr>
        <w:pStyle w:val="Heading1"/>
        <w:rPr>
          <w:rFonts w:asciiTheme="minorHAnsi" w:hAnsiTheme="minorHAnsi"/>
          <w:lang w:val="ro-RO"/>
        </w:rPr>
      </w:pPr>
      <w:r w:rsidRPr="00564EC7">
        <w:rPr>
          <w:rFonts w:asciiTheme="minorHAnsi" w:hAnsiTheme="minorHAnsi"/>
          <w:lang w:val="ro-RO"/>
        </w:rPr>
        <w:t>Profil profesional</w:t>
      </w:r>
    </w:p>
    <w:p w:rsidRPr="00564EC7" w:rsidR="004902DD" w:rsidP="004902DD" w:rsidRDefault="008C1C75" w14:paraId="5936A404" w14:textId="155305AA">
      <w:pPr>
        <w:ind w:left="15"/>
        <w:jc w:val="both"/>
        <w:rPr>
          <w:sz w:val="24"/>
          <w:szCs w:val="24"/>
          <w:lang w:val="ro-RO"/>
        </w:rPr>
      </w:pPr>
      <w:r w:rsidRPr="71EC79B3" w:rsidR="008C1C75">
        <w:rPr>
          <w:sz w:val="24"/>
          <w:szCs w:val="24"/>
          <w:lang w:val="ro-RO"/>
        </w:rPr>
        <w:t xml:space="preserve">Profesor pentru educație timpurie la Liceul Politehnica din anul 2020, </w:t>
      </w:r>
      <w:r w:rsidRPr="71EC79B3" w:rsidR="00874B10">
        <w:rPr>
          <w:sz w:val="24"/>
          <w:szCs w:val="24"/>
          <w:lang w:val="ro-RO"/>
        </w:rPr>
        <w:t xml:space="preserve">Laura </w:t>
      </w:r>
      <w:r w:rsidRPr="71EC79B3" w:rsidR="00874B10">
        <w:rPr>
          <w:sz w:val="24"/>
          <w:szCs w:val="24"/>
          <w:lang w:val="ro-RO"/>
        </w:rPr>
        <w:t>Chirică</w:t>
      </w:r>
      <w:r w:rsidRPr="71EC79B3" w:rsidR="00874B10">
        <w:rPr>
          <w:sz w:val="24"/>
          <w:szCs w:val="24"/>
          <w:lang w:val="ro-RO"/>
        </w:rPr>
        <w:t xml:space="preserve"> </w:t>
      </w:r>
      <w:r w:rsidRPr="71EC79B3" w:rsidR="008C1C75">
        <w:rPr>
          <w:sz w:val="24"/>
          <w:szCs w:val="24"/>
          <w:lang w:val="ro-RO"/>
        </w:rPr>
        <w:t>activează în domeniul educației încă din 2014</w:t>
      </w:r>
      <w:r w:rsidRPr="71EC79B3" w:rsidR="00874B10">
        <w:rPr>
          <w:sz w:val="24"/>
          <w:szCs w:val="24"/>
          <w:lang w:val="ro-RO"/>
        </w:rPr>
        <w:t xml:space="preserve">, având o valoroasă experiență în lucrul cu cei mici. După un parcurs academic divers, care a inclus studii în </w:t>
      </w:r>
      <w:r w:rsidRPr="71EC79B3" w:rsidR="000B1A86">
        <w:rPr>
          <w:sz w:val="24"/>
          <w:szCs w:val="24"/>
          <w:lang w:val="ro-RO"/>
        </w:rPr>
        <w:t xml:space="preserve">contabilitate, dar și în </w:t>
      </w:r>
      <w:r w:rsidRPr="71EC79B3" w:rsidR="00874B10">
        <w:rPr>
          <w:sz w:val="24"/>
          <w:szCs w:val="24"/>
          <w:lang w:val="ro-RO"/>
        </w:rPr>
        <w:t xml:space="preserve">turism în Spania și România, și-a urmat adevărata vocație, absolvind Facultatea de Științe ale Educației a Universității Creștine „Dimitrie Cantemir” în 2020. Și-a consolidat formarea prin masterul în Managementul Organizațiilor Educaționale la Universitatea </w:t>
      </w:r>
      <w:r w:rsidRPr="71EC79B3" w:rsidR="000B1A86">
        <w:rPr>
          <w:sz w:val="24"/>
          <w:szCs w:val="24"/>
          <w:lang w:val="ro-RO"/>
        </w:rPr>
        <w:t>„</w:t>
      </w:r>
      <w:r w:rsidRPr="71EC79B3" w:rsidR="00874B10">
        <w:rPr>
          <w:sz w:val="24"/>
          <w:szCs w:val="24"/>
          <w:lang w:val="ro-RO"/>
        </w:rPr>
        <w:t>Politehnica</w:t>
      </w:r>
      <w:r w:rsidRPr="71EC79B3" w:rsidR="000B1A86">
        <w:rPr>
          <w:sz w:val="24"/>
          <w:szCs w:val="24"/>
          <w:lang w:val="ro-RO"/>
        </w:rPr>
        <w:t>”</w:t>
      </w:r>
      <w:r w:rsidRPr="71EC79B3" w:rsidR="00874B10">
        <w:rPr>
          <w:sz w:val="24"/>
          <w:szCs w:val="24"/>
          <w:lang w:val="ro-RO"/>
        </w:rPr>
        <w:t xml:space="preserve"> din București, absolvit în anul 2023, și a obținut recent gradul didactic II în învățământ</w:t>
      </w:r>
      <w:r w:rsidRPr="71EC79B3" w:rsidR="150AB37C">
        <w:rPr>
          <w:sz w:val="24"/>
          <w:szCs w:val="24"/>
          <w:lang w:val="ro-RO"/>
        </w:rPr>
        <w:t xml:space="preserve"> cu media 10</w:t>
      </w:r>
      <w:r w:rsidRPr="71EC79B3" w:rsidR="00874B10">
        <w:rPr>
          <w:sz w:val="24"/>
          <w:szCs w:val="24"/>
          <w:lang w:val="ro-RO"/>
        </w:rPr>
        <w:t>.</w:t>
      </w:r>
    </w:p>
    <w:p w:rsidRPr="008C1C75" w:rsidR="0049099C" w:rsidP="004902DD" w:rsidRDefault="0049099C" w14:paraId="5FE8A602" w14:textId="4DFE9D7E">
      <w:pPr>
        <w:ind w:left="15"/>
        <w:jc w:val="both"/>
        <w:rPr>
          <w:sz w:val="24"/>
          <w:szCs w:val="24"/>
          <w:lang w:val="ro-RO"/>
        </w:rPr>
      </w:pPr>
      <w:r w:rsidRPr="00564EC7">
        <w:rPr>
          <w:sz w:val="24"/>
          <w:szCs w:val="24"/>
          <w:lang w:val="ro-RO"/>
        </w:rPr>
        <w:t>Pasionată de educația timpurie, crede în importanța unui mediu prietenos, sigur și stimulativ, în care fiecare copil își poate atinge potențialul maxim și își poate dezvolta încrederea în forțele proprii.</w:t>
      </w:r>
    </w:p>
    <w:p w:rsidRPr="008C1C75" w:rsidR="004902DD" w:rsidP="004B53B9" w:rsidRDefault="004902DD" w14:paraId="1770C332" w14:textId="77777777">
      <w:pPr>
        <w:ind w:left="15"/>
        <w:jc w:val="both"/>
        <w:rPr>
          <w:lang w:val="ro-RO"/>
        </w:rPr>
      </w:pPr>
    </w:p>
    <w:sectPr w:rsidRPr="008C1C75" w:rsidR="004902DD" w:rsidSect="00034616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1563103189">
    <w:abstractNumId w:val="8"/>
  </w:num>
  <w:num w:numId="2" w16cid:durableId="591856388">
    <w:abstractNumId w:val="6"/>
  </w:num>
  <w:num w:numId="3" w16cid:durableId="904684036">
    <w:abstractNumId w:val="5"/>
  </w:num>
  <w:num w:numId="4" w16cid:durableId="1141845238">
    <w:abstractNumId w:val="4"/>
  </w:num>
  <w:num w:numId="5" w16cid:durableId="643510781">
    <w:abstractNumId w:val="7"/>
  </w:num>
  <w:num w:numId="6" w16cid:durableId="1096442172">
    <w:abstractNumId w:val="3"/>
  </w:num>
  <w:num w:numId="7" w16cid:durableId="307517906">
    <w:abstractNumId w:val="2"/>
  </w:num>
  <w:num w:numId="8" w16cid:durableId="143158496">
    <w:abstractNumId w:val="1"/>
  </w:num>
  <w:num w:numId="9" w16cid:durableId="1948343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trackRevisions w:val="false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00000"/>
    <w:rsid w:val="00034616"/>
    <w:rsid w:val="0004458A"/>
    <w:rsid w:val="000556C3"/>
    <w:rsid w:val="0006063C"/>
    <w:rsid w:val="0007085D"/>
    <w:rsid w:val="000B1A86"/>
    <w:rsid w:val="0011225C"/>
    <w:rsid w:val="0015074B"/>
    <w:rsid w:val="00166228"/>
    <w:rsid w:val="00186D2F"/>
    <w:rsid w:val="0029639D"/>
    <w:rsid w:val="00326F90"/>
    <w:rsid w:val="004902DD"/>
    <w:rsid w:val="0049099C"/>
    <w:rsid w:val="004B0E14"/>
    <w:rsid w:val="004B53B9"/>
    <w:rsid w:val="00564EC7"/>
    <w:rsid w:val="00614287"/>
    <w:rsid w:val="0065337B"/>
    <w:rsid w:val="006B7B99"/>
    <w:rsid w:val="007178EA"/>
    <w:rsid w:val="0074577B"/>
    <w:rsid w:val="007952A4"/>
    <w:rsid w:val="007D76CF"/>
    <w:rsid w:val="00874B10"/>
    <w:rsid w:val="008C1C75"/>
    <w:rsid w:val="009771FD"/>
    <w:rsid w:val="00AA1D8D"/>
    <w:rsid w:val="00AB1978"/>
    <w:rsid w:val="00B25FA7"/>
    <w:rsid w:val="00B43D39"/>
    <w:rsid w:val="00B47730"/>
    <w:rsid w:val="00BA4CA6"/>
    <w:rsid w:val="00CB0664"/>
    <w:rsid w:val="00CC665F"/>
    <w:rsid w:val="00E550A6"/>
    <w:rsid w:val="00E93D78"/>
    <w:rsid w:val="00F8784D"/>
    <w:rsid w:val="00FC693F"/>
    <w:rsid w:val="150AB37C"/>
    <w:rsid w:val="71EC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6E01A6"/>
  <w14:defaultImageDpi w14:val="300"/>
  <w15:docId w15:val="{5A7F3CF8-21A3-4DF8-A3D6-909B18288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jpg" Id="rId6" /><Relationship Type="http://schemas.openxmlformats.org/officeDocument/2006/relationships/customXml" Target="../customXml/item4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95C06E680B62459760EE7EB8A35ECE" ma:contentTypeVersion="9" ma:contentTypeDescription="Create a new document." ma:contentTypeScope="" ma:versionID="a8923d6de18c2d7f733db1d7562e4e1f">
  <xsd:schema xmlns:xsd="http://www.w3.org/2001/XMLSchema" xmlns:xs="http://www.w3.org/2001/XMLSchema" xmlns:p="http://schemas.microsoft.com/office/2006/metadata/properties" xmlns:ns2="12b9950e-e2a8-4d5a-9acd-eef3a1004ea8" targetNamespace="http://schemas.microsoft.com/office/2006/metadata/properties" ma:root="true" ma:fieldsID="ab3923818360e513084f0b88c988ad22" ns2:_="">
    <xsd:import namespace="12b9950e-e2a8-4d5a-9acd-eef3a1004e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9950e-e2a8-4d5a-9acd-eef3a1004e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faefc4-c9f4-4919-b81d-493f6af8f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b9950e-e2a8-4d5a-9acd-eef3a1004e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886B7F-EF0E-4314-9EA1-94D8E39A6965}"/>
</file>

<file path=customXml/itemProps3.xml><?xml version="1.0" encoding="utf-8"?>
<ds:datastoreItem xmlns:ds="http://schemas.openxmlformats.org/officeDocument/2006/customXml" ds:itemID="{D903B15F-4AEA-4D33-91B2-37FE2B032CD4}"/>
</file>

<file path=customXml/itemProps4.xml><?xml version="1.0" encoding="utf-8"?>
<ds:datastoreItem xmlns:ds="http://schemas.openxmlformats.org/officeDocument/2006/customXml" ds:itemID="{460AF4E6-0D1B-45C4-ADC0-2991071A9DD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Laura Emilia SERBANESCU (24094)</cp:lastModifiedBy>
  <cp:revision>7</cp:revision>
  <cp:lastPrinted>2025-08-27T16:39:00Z</cp:lastPrinted>
  <dcterms:created xsi:type="dcterms:W3CDTF">2025-09-02T18:34:00Z</dcterms:created>
  <dcterms:modified xsi:type="dcterms:W3CDTF">2025-09-04T05:26:22Z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0x010100D695C06E680B62459760EE7EB8A35ECE</vt:lpwstr>
  </property>
  <property fmtid="{D5CDD505-2E9C-101B-9397-08002B2CF9AE}" pid="3" name="MediaServiceImageTags">
    <vt:lpwstr/>
  </property>
</Properties>
</file>