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B1978" w:rsidR="00F8784D" w:rsidRDefault="00000000" w14:paraId="50B757C8" w14:textId="6A934A64">
      <w:pPr>
        <w:pStyle w:val="Title"/>
        <w:rPr>
          <w:lang w:val="fr-FR"/>
        </w:rPr>
      </w:pPr>
      <w:r w:rsidRPr="00AB1978">
        <w:rPr>
          <w:lang w:val="fr-FR"/>
        </w:rPr>
        <w:t>Curriculum Vitae</w:t>
      </w:r>
    </w:p>
    <w:p w:rsidRPr="00AB1978" w:rsidR="00F8784D" w:rsidRDefault="000474CC" w14:paraId="24AF6315" w14:textId="11340BCC">
      <w:pPr>
        <w:pStyle w:val="Heading1"/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0800" behindDoc="1" locked="0" layoutInCell="1" allowOverlap="1" wp14:anchorId="0E3DB386" wp14:editId="1460D7C8">
            <wp:simplePos x="0" y="0"/>
            <wp:positionH relativeFrom="column">
              <wp:posOffset>-215900</wp:posOffset>
            </wp:positionH>
            <wp:positionV relativeFrom="paragraph">
              <wp:posOffset>66675</wp:posOffset>
            </wp:positionV>
            <wp:extent cx="1138555" cy="1447165"/>
            <wp:effectExtent l="0" t="0" r="4445" b="635"/>
            <wp:wrapSquare wrapText="bothSides"/>
            <wp:docPr id="1870347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B1978" w:rsidR="0074577B">
        <w:rPr>
          <w:lang w:val="fr-FR"/>
        </w:rPr>
        <w:t>Informații</w:t>
      </w:r>
      <w:proofErr w:type="spellEnd"/>
      <w:r w:rsidRPr="00AB1978" w:rsidR="0074577B">
        <w:rPr>
          <w:lang w:val="fr-FR"/>
        </w:rPr>
        <w:t xml:space="preserve"> personale</w:t>
      </w:r>
    </w:p>
    <w:p w:rsidRPr="00AB1978" w:rsidR="00F8784D" w:rsidRDefault="00000000" w14:paraId="7778E4C8" w14:textId="0A76F8D0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Nume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r w:rsidR="000474CC">
        <w:rPr>
          <w:lang w:val="fr-FR"/>
        </w:rPr>
        <w:t xml:space="preserve">Cosmina </w:t>
      </w:r>
      <w:proofErr w:type="spellStart"/>
      <w:r w:rsidR="000474CC">
        <w:rPr>
          <w:lang w:val="fr-FR"/>
        </w:rPr>
        <w:t>Vâlcu</w:t>
      </w:r>
      <w:proofErr w:type="spellEnd"/>
    </w:p>
    <w:p w:rsidRPr="00AB1978" w:rsidR="00F8784D" w:rsidRDefault="00000000" w14:paraId="73EDC9C9" w14:textId="0903F2F3">
      <w:pPr>
        <w:rPr>
          <w:lang w:val="fr-FR"/>
        </w:rPr>
      </w:pPr>
      <w:r w:rsidRPr="6F8A204C" w:rsidR="00000000">
        <w:rPr>
          <w:lang w:val="fr-FR"/>
        </w:rPr>
        <w:t>Titlu</w:t>
      </w:r>
      <w:r w:rsidRPr="6F8A204C" w:rsidR="00000000">
        <w:rPr>
          <w:lang w:val="fr-FR"/>
        </w:rPr>
        <w:t>:</w:t>
      </w:r>
      <w:r w:rsidRPr="6F8A204C" w:rsidR="00000000">
        <w:rPr>
          <w:lang w:val="fr-FR"/>
        </w:rPr>
        <w:t xml:space="preserve"> </w:t>
      </w:r>
      <w:r w:rsidRPr="6F8A204C" w:rsidR="0402B13A">
        <w:rPr>
          <w:lang w:val="fr-FR"/>
        </w:rPr>
        <w:t>Coordonator</w:t>
      </w:r>
      <w:r w:rsidRPr="6F8A204C" w:rsidR="0402B13A">
        <w:rPr>
          <w:lang w:val="fr-FR"/>
        </w:rPr>
        <w:t xml:space="preserve"> </w:t>
      </w:r>
      <w:r w:rsidRPr="6F8A204C" w:rsidR="0402B13A">
        <w:rPr>
          <w:lang w:val="fr-FR"/>
        </w:rPr>
        <w:t>Învățământ</w:t>
      </w:r>
      <w:r w:rsidRPr="6F8A204C" w:rsidR="0402B13A">
        <w:rPr>
          <w:lang w:val="fr-FR"/>
        </w:rPr>
        <w:t xml:space="preserve"> primar, </w:t>
      </w:r>
      <w:r w:rsidRPr="6F8A204C" w:rsidR="00000000">
        <w:rPr>
          <w:lang w:val="fr-FR"/>
        </w:rPr>
        <w:t>Profesor</w:t>
      </w:r>
      <w:r w:rsidRPr="6F8A204C" w:rsidR="00000000">
        <w:rPr>
          <w:lang w:val="fr-FR"/>
        </w:rPr>
        <w:t xml:space="preserve"> </w:t>
      </w:r>
      <w:r w:rsidRPr="6F8A204C" w:rsidR="000474CC">
        <w:rPr>
          <w:lang w:val="fr-FR"/>
        </w:rPr>
        <w:t>pentru</w:t>
      </w:r>
      <w:r w:rsidRPr="6F8A204C" w:rsidR="000474CC">
        <w:rPr>
          <w:lang w:val="fr-FR"/>
        </w:rPr>
        <w:t xml:space="preserve"> </w:t>
      </w:r>
      <w:r w:rsidRPr="6F8A204C" w:rsidR="000474CC">
        <w:rPr>
          <w:lang w:val="fr-FR"/>
        </w:rPr>
        <w:t>învățământul</w:t>
      </w:r>
      <w:r w:rsidRPr="6F8A204C" w:rsidR="000474CC">
        <w:rPr>
          <w:lang w:val="fr-FR"/>
        </w:rPr>
        <w:t xml:space="preserve"> </w:t>
      </w:r>
      <w:r w:rsidRPr="6F8A204C" w:rsidR="000474CC">
        <w:rPr>
          <w:lang w:val="fr-FR"/>
        </w:rPr>
        <w:t>primar</w:t>
      </w:r>
    </w:p>
    <w:p w:rsidRPr="00AB1978" w:rsidR="00F8784D" w:rsidRDefault="00000000" w14:paraId="04630B0D" w14:textId="12889600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Instituție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proofErr w:type="spellStart"/>
      <w:r w:rsidRPr="007178EA" w:rsidR="007178EA">
        <w:rPr>
          <w:lang w:val="fr-FR"/>
        </w:rPr>
        <w:t>Universitatea</w:t>
      </w:r>
      <w:proofErr w:type="spellEnd"/>
      <w:r w:rsidRPr="007178EA" w:rsidR="007178EA">
        <w:rPr>
          <w:lang w:val="fr-FR"/>
        </w:rPr>
        <w:t xml:space="preserve"> </w:t>
      </w:r>
      <w:proofErr w:type="spellStart"/>
      <w:r w:rsidRPr="007178EA" w:rsidR="007178EA">
        <w:rPr>
          <w:lang w:val="fr-FR"/>
        </w:rPr>
        <w:t>Națională</w:t>
      </w:r>
      <w:proofErr w:type="spellEnd"/>
      <w:r w:rsidRPr="007178EA" w:rsidR="007178EA">
        <w:rPr>
          <w:lang w:val="fr-FR"/>
        </w:rPr>
        <w:t xml:space="preserve"> de </w:t>
      </w:r>
      <w:proofErr w:type="spellStart"/>
      <w:r w:rsidRPr="007178EA" w:rsidR="007178EA">
        <w:rPr>
          <w:lang w:val="fr-FR"/>
        </w:rPr>
        <w:t>Știință</w:t>
      </w:r>
      <w:proofErr w:type="spellEnd"/>
      <w:r w:rsidRPr="007178EA" w:rsidR="007178EA">
        <w:rPr>
          <w:lang w:val="fr-FR"/>
        </w:rPr>
        <w:t xml:space="preserve"> </w:t>
      </w:r>
      <w:proofErr w:type="spellStart"/>
      <w:r w:rsidRPr="007178EA" w:rsidR="007178EA">
        <w:rPr>
          <w:lang w:val="fr-FR"/>
        </w:rPr>
        <w:t>și</w:t>
      </w:r>
      <w:proofErr w:type="spellEnd"/>
      <w:r w:rsidRPr="007178EA" w:rsidR="007178EA">
        <w:rPr>
          <w:lang w:val="fr-FR"/>
        </w:rPr>
        <w:t xml:space="preserve"> </w:t>
      </w:r>
      <w:proofErr w:type="spellStart"/>
      <w:r w:rsidRPr="007178EA" w:rsidR="007178EA">
        <w:rPr>
          <w:lang w:val="fr-FR"/>
        </w:rPr>
        <w:t>Tehnologie</w:t>
      </w:r>
      <w:proofErr w:type="spellEnd"/>
      <w:r w:rsidRPr="007178EA" w:rsidR="007178EA">
        <w:rPr>
          <w:lang w:val="fr-FR"/>
        </w:rPr>
        <w:t xml:space="preserve"> POLITEHNICA </w:t>
      </w:r>
      <w:proofErr w:type="spellStart"/>
      <w:r w:rsidRPr="007178EA" w:rsidR="007178EA">
        <w:rPr>
          <w:lang w:val="fr-FR"/>
        </w:rPr>
        <w:t>București</w:t>
      </w:r>
      <w:proofErr w:type="spellEnd"/>
    </w:p>
    <w:p w:rsidRPr="00AB1978" w:rsidR="009771FD" w:rsidRDefault="000474CC" w14:paraId="7398DF24" w14:textId="578A0D6A">
      <w:pPr>
        <w:rPr>
          <w:lang w:val="fr-FR"/>
        </w:rPr>
      </w:pPr>
      <w:r>
        <w:rPr>
          <w:lang w:val="fr-FR"/>
        </w:rPr>
        <w:t xml:space="preserve">                                 </w:t>
      </w:r>
      <w:proofErr w:type="spellStart"/>
      <w:proofErr w:type="gramStart"/>
      <w:r w:rsidRPr="009771FD" w:rsidR="009771FD">
        <w:rPr>
          <w:lang w:val="fr-FR"/>
        </w:rPr>
        <w:t>Departament</w:t>
      </w:r>
      <w:proofErr w:type="spellEnd"/>
      <w:r w:rsidRPr="009771FD" w:rsidR="009771FD">
        <w:rPr>
          <w:lang w:val="fr-FR"/>
        </w:rPr>
        <w:t>:</w:t>
      </w:r>
      <w:proofErr w:type="gramEnd"/>
      <w:r w:rsidRPr="009771FD" w:rsidR="009771FD">
        <w:rPr>
          <w:lang w:val="fr-FR"/>
        </w:rPr>
        <w:t xml:space="preserve"> </w:t>
      </w:r>
      <w:proofErr w:type="spellStart"/>
      <w:r w:rsidRPr="009771FD" w:rsidR="009771FD">
        <w:rPr>
          <w:lang w:val="fr-FR"/>
        </w:rPr>
        <w:t>Liceul</w:t>
      </w:r>
      <w:proofErr w:type="spellEnd"/>
      <w:r w:rsidRPr="009771FD" w:rsidR="009771FD">
        <w:rPr>
          <w:lang w:val="fr-FR"/>
        </w:rPr>
        <w:t xml:space="preserve"> </w:t>
      </w:r>
      <w:proofErr w:type="spellStart"/>
      <w:r w:rsidRPr="009771FD" w:rsidR="009771FD">
        <w:rPr>
          <w:lang w:val="fr-FR"/>
        </w:rPr>
        <w:t>Politehnica</w:t>
      </w:r>
      <w:proofErr w:type="spellEnd"/>
    </w:p>
    <w:p w:rsidRPr="00AB1978" w:rsidR="00F8784D" w:rsidRDefault="00000000" w14:paraId="53E56094" w14:textId="3C900731">
      <w:pPr>
        <w:pStyle w:val="Heading1"/>
        <w:rPr>
          <w:lang w:val="fr-FR"/>
        </w:rPr>
      </w:pPr>
      <w:r w:rsidRPr="00AB1978">
        <w:rPr>
          <w:lang w:val="fr-FR"/>
        </w:rPr>
        <w:t xml:space="preserve">Profil </w:t>
      </w:r>
      <w:proofErr w:type="spellStart"/>
      <w:r w:rsidRPr="00AB1978">
        <w:rPr>
          <w:lang w:val="fr-FR"/>
        </w:rPr>
        <w:t>profesional</w:t>
      </w:r>
      <w:proofErr w:type="spellEnd"/>
    </w:p>
    <w:p w:rsidRPr="000474CC" w:rsidR="000474CC" w:rsidP="000474CC" w:rsidRDefault="000474CC" w14:paraId="5867C50A" w14:textId="49BB4BD1">
      <w:pPr>
        <w:rPr>
          <w:lang w:val="fr-FR"/>
        </w:rPr>
      </w:pPr>
      <w:r w:rsidRPr="000474CC">
        <w:rPr>
          <w:lang w:val="fr-FR"/>
        </w:rPr>
        <w:t xml:space="preserve">A </w:t>
      </w:r>
      <w:proofErr w:type="spellStart"/>
      <w:r w:rsidRPr="000474CC">
        <w:rPr>
          <w:lang w:val="fr-FR"/>
        </w:rPr>
        <w:t>început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parcursul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academic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2012 la </w:t>
      </w:r>
      <w:proofErr w:type="spellStart"/>
      <w:r w:rsidRPr="000474CC">
        <w:rPr>
          <w:lang w:val="fr-FR"/>
        </w:rPr>
        <w:t>Universitatea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din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București</w:t>
      </w:r>
      <w:proofErr w:type="spellEnd"/>
      <w:r w:rsidRPr="000474CC">
        <w:rPr>
          <w:lang w:val="fr-FR"/>
        </w:rPr>
        <w:t xml:space="preserve">, </w:t>
      </w:r>
      <w:proofErr w:type="spellStart"/>
      <w:r w:rsidRPr="000474CC">
        <w:rPr>
          <w:lang w:val="fr-FR"/>
        </w:rPr>
        <w:t>Facultatea</w:t>
      </w:r>
      <w:proofErr w:type="spellEnd"/>
      <w:r w:rsidRPr="000474CC">
        <w:rPr>
          <w:lang w:val="fr-FR"/>
        </w:rPr>
        <w:t xml:space="preserve"> de </w:t>
      </w:r>
      <w:proofErr w:type="spellStart"/>
      <w:r w:rsidRPr="000474CC">
        <w:rPr>
          <w:lang w:val="fr-FR"/>
        </w:rPr>
        <w:t>Psihologie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și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Științele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Educației</w:t>
      </w:r>
      <w:proofErr w:type="spellEnd"/>
      <w:r w:rsidRPr="000474CC">
        <w:rPr>
          <w:lang w:val="fr-FR"/>
        </w:rPr>
        <w:t xml:space="preserve">, </w:t>
      </w:r>
      <w:proofErr w:type="spellStart"/>
      <w:r w:rsidRPr="000474CC">
        <w:rPr>
          <w:lang w:val="fr-FR"/>
        </w:rPr>
        <w:t>specializarea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Pedagogia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Învățământului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Primar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și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Preșcolar</w:t>
      </w:r>
      <w:proofErr w:type="spellEnd"/>
      <w:r w:rsidRPr="000474CC">
        <w:rPr>
          <w:lang w:val="fr-FR"/>
        </w:rPr>
        <w:t xml:space="preserve">, </w:t>
      </w:r>
      <w:proofErr w:type="spellStart"/>
      <w:r w:rsidRPr="000474CC">
        <w:rPr>
          <w:lang w:val="fr-FR"/>
        </w:rPr>
        <w:t>pe</w:t>
      </w:r>
      <w:proofErr w:type="spellEnd"/>
      <w:r w:rsidRPr="000474CC">
        <w:rPr>
          <w:lang w:val="fr-FR"/>
        </w:rPr>
        <w:t xml:space="preserve"> care a </w:t>
      </w:r>
      <w:proofErr w:type="spellStart"/>
      <w:r w:rsidRPr="000474CC">
        <w:rPr>
          <w:lang w:val="fr-FR"/>
        </w:rPr>
        <w:t>absolvit</w:t>
      </w:r>
      <w:proofErr w:type="spellEnd"/>
      <w:r w:rsidRPr="000474CC">
        <w:rPr>
          <w:lang w:val="fr-FR"/>
        </w:rPr>
        <w:t xml:space="preserve">-o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2015.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perioada</w:t>
      </w:r>
      <w:proofErr w:type="spellEnd"/>
      <w:r w:rsidRPr="000474CC">
        <w:rPr>
          <w:lang w:val="fr-FR"/>
        </w:rPr>
        <w:t xml:space="preserve"> 2015–2017 a </w:t>
      </w:r>
      <w:proofErr w:type="spellStart"/>
      <w:r w:rsidRPr="000474CC">
        <w:rPr>
          <w:lang w:val="fr-FR"/>
        </w:rPr>
        <w:t>urmat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programul</w:t>
      </w:r>
      <w:proofErr w:type="spellEnd"/>
      <w:r w:rsidRPr="000474CC">
        <w:rPr>
          <w:lang w:val="fr-FR"/>
        </w:rPr>
        <w:t xml:space="preserve"> de master </w:t>
      </w:r>
      <w:proofErr w:type="spellStart"/>
      <w:r w:rsidRPr="000474CC">
        <w:rPr>
          <w:lang w:val="fr-FR"/>
        </w:rPr>
        <w:t>Mentoratul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educație</w:t>
      </w:r>
      <w:proofErr w:type="spellEnd"/>
      <w:r w:rsidRPr="000474CC">
        <w:rPr>
          <w:lang w:val="fr-FR"/>
        </w:rPr>
        <w:t xml:space="preserve">,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cadrul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aceleiași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facultăți</w:t>
      </w:r>
      <w:proofErr w:type="spellEnd"/>
      <w:r w:rsidRPr="000474CC">
        <w:rPr>
          <w:lang w:val="fr-FR"/>
        </w:rPr>
        <w:t xml:space="preserve">, </w:t>
      </w:r>
      <w:proofErr w:type="spellStart"/>
      <w:r w:rsidRPr="000474CC">
        <w:rPr>
          <w:lang w:val="fr-FR"/>
        </w:rPr>
        <w:t>consolidându-și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formarea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domeniul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educațional</w:t>
      </w:r>
      <w:proofErr w:type="spellEnd"/>
      <w:r w:rsidRPr="000474CC">
        <w:rPr>
          <w:lang w:val="fr-FR"/>
        </w:rPr>
        <w:t>.</w:t>
      </w:r>
    </w:p>
    <w:p w:rsidRPr="000474CC" w:rsidR="000474CC" w:rsidP="000474CC" w:rsidRDefault="000474CC" w14:paraId="11AC932D" w14:textId="3158667F">
      <w:pPr>
        <w:rPr>
          <w:lang w:val="fr-FR"/>
        </w:rPr>
      </w:pPr>
      <w:r w:rsidRPr="000474CC">
        <w:rPr>
          <w:lang w:val="fr-FR"/>
        </w:rPr>
        <w:t xml:space="preserve">Din 2015 a </w:t>
      </w:r>
      <w:proofErr w:type="spellStart"/>
      <w:r w:rsidRPr="000474CC">
        <w:rPr>
          <w:lang w:val="fr-FR"/>
        </w:rPr>
        <w:t>activat</w:t>
      </w:r>
      <w:proofErr w:type="spellEnd"/>
      <w:r w:rsidRPr="000474CC">
        <w:rPr>
          <w:lang w:val="fr-FR"/>
        </w:rPr>
        <w:t xml:space="preserve"> </w:t>
      </w:r>
      <w:proofErr w:type="gramStart"/>
      <w:r w:rsidRPr="000474CC">
        <w:rPr>
          <w:lang w:val="fr-FR"/>
        </w:rPr>
        <w:t>ca</w:t>
      </w:r>
      <w:proofErr w:type="gram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profesor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pentru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învățământul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preșcolar</w:t>
      </w:r>
      <w:proofErr w:type="spellEnd"/>
      <w:r w:rsidRPr="000474CC">
        <w:rPr>
          <w:lang w:val="fr-FR"/>
        </w:rPr>
        <w:t xml:space="preserve"> la </w:t>
      </w:r>
      <w:proofErr w:type="spellStart"/>
      <w:r w:rsidRPr="000474CC">
        <w:rPr>
          <w:lang w:val="fr-FR"/>
        </w:rPr>
        <w:t>Școala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Primară</w:t>
      </w:r>
      <w:proofErr w:type="spellEnd"/>
      <w:r w:rsidRPr="000474CC">
        <w:rPr>
          <w:lang w:val="fr-FR"/>
        </w:rPr>
        <w:t xml:space="preserve"> POLITEHNICA. </w:t>
      </w:r>
      <w:proofErr w:type="spellStart"/>
      <w:r w:rsidRPr="000474CC">
        <w:rPr>
          <w:lang w:val="fr-FR"/>
        </w:rPr>
        <w:t>Începând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cu</w:t>
      </w:r>
      <w:proofErr w:type="spellEnd"/>
      <w:r w:rsidRPr="000474CC">
        <w:rPr>
          <w:lang w:val="fr-FR"/>
        </w:rPr>
        <w:t xml:space="preserve"> 2021, </w:t>
      </w:r>
      <w:proofErr w:type="spellStart"/>
      <w:r w:rsidRPr="000474CC">
        <w:rPr>
          <w:lang w:val="fr-FR"/>
        </w:rPr>
        <w:t>își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desfășoară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activitatea</w:t>
      </w:r>
      <w:proofErr w:type="spellEnd"/>
      <w:r w:rsidRPr="000474CC">
        <w:rPr>
          <w:lang w:val="fr-FR"/>
        </w:rPr>
        <w:t xml:space="preserve"> </w:t>
      </w:r>
      <w:proofErr w:type="gramStart"/>
      <w:r w:rsidRPr="000474CC">
        <w:rPr>
          <w:lang w:val="fr-FR"/>
        </w:rPr>
        <w:t>ca</w:t>
      </w:r>
      <w:proofErr w:type="gram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profesor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pentru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învățământul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primar</w:t>
      </w:r>
      <w:proofErr w:type="spellEnd"/>
      <w:r w:rsidRPr="000474CC">
        <w:rPr>
          <w:lang w:val="fr-FR"/>
        </w:rPr>
        <w:t xml:space="preserve"> la </w:t>
      </w:r>
      <w:proofErr w:type="spellStart"/>
      <w:r w:rsidRPr="000474CC">
        <w:rPr>
          <w:lang w:val="fr-FR"/>
        </w:rPr>
        <w:t>Liceul</w:t>
      </w:r>
      <w:proofErr w:type="spellEnd"/>
      <w:r w:rsidRPr="000474CC">
        <w:rPr>
          <w:lang w:val="fr-FR"/>
        </w:rPr>
        <w:t xml:space="preserve"> POLITEHNICA </w:t>
      </w:r>
      <w:proofErr w:type="spellStart"/>
      <w:r w:rsidRPr="000474CC">
        <w:rPr>
          <w:lang w:val="fr-FR"/>
        </w:rPr>
        <w:t>din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București</w:t>
      </w:r>
      <w:proofErr w:type="spellEnd"/>
      <w:r w:rsidRPr="000474CC">
        <w:rPr>
          <w:lang w:val="fr-FR"/>
        </w:rPr>
        <w:t xml:space="preserve">, </w:t>
      </w:r>
      <w:proofErr w:type="spellStart"/>
      <w:r w:rsidRPr="000474CC">
        <w:rPr>
          <w:lang w:val="fr-FR"/>
        </w:rPr>
        <w:t>iar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din</w:t>
      </w:r>
      <w:proofErr w:type="spellEnd"/>
      <w:r w:rsidRPr="000474CC">
        <w:rPr>
          <w:lang w:val="fr-FR"/>
        </w:rPr>
        <w:t xml:space="preserve"> 2024 </w:t>
      </w:r>
      <w:proofErr w:type="spellStart"/>
      <w:r w:rsidRPr="000474CC">
        <w:rPr>
          <w:lang w:val="fr-FR"/>
        </w:rPr>
        <w:t>îndeplinește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și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rolul</w:t>
      </w:r>
      <w:proofErr w:type="spellEnd"/>
      <w:r w:rsidRPr="000474CC">
        <w:rPr>
          <w:lang w:val="fr-FR"/>
        </w:rPr>
        <w:t xml:space="preserve"> de </w:t>
      </w:r>
      <w:proofErr w:type="spellStart"/>
      <w:r w:rsidRPr="000474CC">
        <w:rPr>
          <w:lang w:val="fr-FR"/>
        </w:rPr>
        <w:t>coordonator</w:t>
      </w:r>
      <w:proofErr w:type="spellEnd"/>
      <w:r w:rsidRPr="000474CC">
        <w:rPr>
          <w:lang w:val="fr-FR"/>
        </w:rPr>
        <w:t xml:space="preserve"> al </w:t>
      </w:r>
      <w:proofErr w:type="spellStart"/>
      <w:r w:rsidRPr="000474CC">
        <w:rPr>
          <w:lang w:val="fr-FR"/>
        </w:rPr>
        <w:t>nivelului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primar</w:t>
      </w:r>
      <w:proofErr w:type="spellEnd"/>
      <w:r w:rsidRPr="000474CC">
        <w:rPr>
          <w:lang w:val="fr-FR"/>
        </w:rPr>
        <w:t xml:space="preserve">.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august</w:t>
      </w:r>
      <w:proofErr w:type="spellEnd"/>
      <w:r w:rsidRPr="000474CC">
        <w:rPr>
          <w:lang w:val="fr-FR"/>
        </w:rPr>
        <w:t xml:space="preserve"> 2023 a </w:t>
      </w:r>
      <w:proofErr w:type="spellStart"/>
      <w:r w:rsidRPr="000474CC">
        <w:rPr>
          <w:lang w:val="fr-FR"/>
        </w:rPr>
        <w:t>promovat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gradul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didactic</w:t>
      </w:r>
      <w:proofErr w:type="spellEnd"/>
      <w:r w:rsidRPr="000474CC">
        <w:rPr>
          <w:lang w:val="fr-FR"/>
        </w:rPr>
        <w:t xml:space="preserve"> II, </w:t>
      </w:r>
      <w:proofErr w:type="spellStart"/>
      <w:r w:rsidRPr="000474CC">
        <w:rPr>
          <w:lang w:val="fr-FR"/>
        </w:rPr>
        <w:t>confirmând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preocuparea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constantă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pentru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perfecționarea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profesională</w:t>
      </w:r>
      <w:proofErr w:type="spellEnd"/>
      <w:r w:rsidRPr="000474CC">
        <w:rPr>
          <w:lang w:val="fr-FR"/>
        </w:rPr>
        <w:t>.</w:t>
      </w:r>
    </w:p>
    <w:p w:rsidRPr="00AB1978" w:rsidR="00F8784D" w:rsidP="000474CC" w:rsidRDefault="000474CC" w14:paraId="62E4601B" w14:textId="2496D6CD">
      <w:pPr>
        <w:rPr>
          <w:lang w:val="fr-FR"/>
        </w:rPr>
      </w:pPr>
      <w:proofErr w:type="spellStart"/>
      <w:r w:rsidRPr="000474CC">
        <w:rPr>
          <w:lang w:val="fr-FR"/>
        </w:rPr>
        <w:t>Experiența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acumulată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din</w:t>
      </w:r>
      <w:proofErr w:type="spellEnd"/>
      <w:r w:rsidRPr="000474CC">
        <w:rPr>
          <w:lang w:val="fr-FR"/>
        </w:rPr>
        <w:t xml:space="preserve"> 2015 </w:t>
      </w:r>
      <w:proofErr w:type="spellStart"/>
      <w:r w:rsidRPr="000474CC">
        <w:rPr>
          <w:lang w:val="fr-FR"/>
        </w:rPr>
        <w:t>până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în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prezent</w:t>
      </w:r>
      <w:proofErr w:type="spellEnd"/>
      <w:r w:rsidRPr="000474CC">
        <w:rPr>
          <w:lang w:val="fr-FR"/>
        </w:rPr>
        <w:t xml:space="preserve"> i-a </w:t>
      </w:r>
      <w:proofErr w:type="spellStart"/>
      <w:r w:rsidRPr="000474CC">
        <w:rPr>
          <w:lang w:val="fr-FR"/>
        </w:rPr>
        <w:t>oferit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oportunitatea</w:t>
      </w:r>
      <w:proofErr w:type="spellEnd"/>
      <w:r w:rsidRPr="000474CC">
        <w:rPr>
          <w:lang w:val="fr-FR"/>
        </w:rPr>
        <w:t xml:space="preserve"> </w:t>
      </w:r>
      <w:proofErr w:type="gramStart"/>
      <w:r w:rsidRPr="000474CC">
        <w:rPr>
          <w:lang w:val="fr-FR"/>
        </w:rPr>
        <w:t>de a</w:t>
      </w:r>
      <w:proofErr w:type="gram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îmbina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activitatea</w:t>
      </w:r>
      <w:proofErr w:type="spellEnd"/>
      <w:r w:rsidRPr="000474CC">
        <w:rPr>
          <w:lang w:val="fr-FR"/>
        </w:rPr>
        <w:t xml:space="preserve"> la </w:t>
      </w:r>
      <w:proofErr w:type="spellStart"/>
      <w:r w:rsidRPr="000474CC">
        <w:rPr>
          <w:lang w:val="fr-FR"/>
        </w:rPr>
        <w:t>clasă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cu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responsabilități</w:t>
      </w:r>
      <w:proofErr w:type="spellEnd"/>
      <w:r w:rsidRPr="000474CC">
        <w:rPr>
          <w:lang w:val="fr-FR"/>
        </w:rPr>
        <w:t xml:space="preserve"> de </w:t>
      </w:r>
      <w:proofErr w:type="spellStart"/>
      <w:r w:rsidRPr="000474CC">
        <w:rPr>
          <w:lang w:val="fr-FR"/>
        </w:rPr>
        <w:t>coordonare</w:t>
      </w:r>
      <w:proofErr w:type="spellEnd"/>
      <w:r w:rsidRPr="000474CC">
        <w:rPr>
          <w:lang w:val="fr-FR"/>
        </w:rPr>
        <w:t xml:space="preserve">, </w:t>
      </w:r>
      <w:proofErr w:type="spellStart"/>
      <w:r w:rsidRPr="000474CC">
        <w:rPr>
          <w:lang w:val="fr-FR"/>
        </w:rPr>
        <w:t>contribuind</w:t>
      </w:r>
      <w:proofErr w:type="spellEnd"/>
      <w:r w:rsidRPr="000474CC">
        <w:rPr>
          <w:lang w:val="fr-FR"/>
        </w:rPr>
        <w:t xml:space="preserve"> la </w:t>
      </w:r>
      <w:proofErr w:type="spellStart"/>
      <w:r w:rsidRPr="000474CC">
        <w:rPr>
          <w:lang w:val="fr-FR"/>
        </w:rPr>
        <w:t>formarea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unei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comunități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educaționale</w:t>
      </w:r>
      <w:proofErr w:type="spellEnd"/>
      <w:r w:rsidRPr="000474CC">
        <w:rPr>
          <w:lang w:val="fr-FR"/>
        </w:rPr>
        <w:t xml:space="preserve"> solide </w:t>
      </w:r>
      <w:proofErr w:type="spellStart"/>
      <w:r w:rsidRPr="000474CC">
        <w:rPr>
          <w:lang w:val="fr-FR"/>
        </w:rPr>
        <w:t>și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orientate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spre</w:t>
      </w:r>
      <w:proofErr w:type="spellEnd"/>
      <w:r w:rsidRPr="000474CC">
        <w:rPr>
          <w:lang w:val="fr-FR"/>
        </w:rPr>
        <w:t xml:space="preserve"> </w:t>
      </w:r>
      <w:proofErr w:type="spellStart"/>
      <w:r w:rsidRPr="000474CC">
        <w:rPr>
          <w:lang w:val="fr-FR"/>
        </w:rPr>
        <w:t>viitor</w:t>
      </w:r>
      <w:proofErr w:type="spellEnd"/>
      <w:r w:rsidRPr="000474CC">
        <w:rPr>
          <w:lang w:val="fr-FR"/>
        </w:rPr>
        <w:t>.</w:t>
      </w:r>
    </w:p>
    <w:sectPr w:rsidRPr="00AB1978" w:rsidR="00F8784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63103189">
    <w:abstractNumId w:val="8"/>
  </w:num>
  <w:num w:numId="2" w16cid:durableId="591856388">
    <w:abstractNumId w:val="6"/>
  </w:num>
  <w:num w:numId="3" w16cid:durableId="904684036">
    <w:abstractNumId w:val="5"/>
  </w:num>
  <w:num w:numId="4" w16cid:durableId="1141845238">
    <w:abstractNumId w:val="4"/>
  </w:num>
  <w:num w:numId="5" w16cid:durableId="643510781">
    <w:abstractNumId w:val="7"/>
  </w:num>
  <w:num w:numId="6" w16cid:durableId="1096442172">
    <w:abstractNumId w:val="3"/>
  </w:num>
  <w:num w:numId="7" w16cid:durableId="307517906">
    <w:abstractNumId w:val="2"/>
  </w:num>
  <w:num w:numId="8" w16cid:durableId="143158496">
    <w:abstractNumId w:val="1"/>
  </w:num>
  <w:num w:numId="9" w16cid:durableId="19483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00"/>
    <w:rsid w:val="00034616"/>
    <w:rsid w:val="000474CC"/>
    <w:rsid w:val="0006063C"/>
    <w:rsid w:val="0007085D"/>
    <w:rsid w:val="0015074B"/>
    <w:rsid w:val="00166228"/>
    <w:rsid w:val="00186D2F"/>
    <w:rsid w:val="0029639D"/>
    <w:rsid w:val="00326F90"/>
    <w:rsid w:val="004B0E14"/>
    <w:rsid w:val="00614287"/>
    <w:rsid w:val="007178EA"/>
    <w:rsid w:val="007303FE"/>
    <w:rsid w:val="0074577B"/>
    <w:rsid w:val="007D76CF"/>
    <w:rsid w:val="009771FD"/>
    <w:rsid w:val="00AA1D8D"/>
    <w:rsid w:val="00AB1978"/>
    <w:rsid w:val="00B47730"/>
    <w:rsid w:val="00CB0664"/>
    <w:rsid w:val="00CC665F"/>
    <w:rsid w:val="00F8784D"/>
    <w:rsid w:val="00FC693F"/>
    <w:rsid w:val="0402B13A"/>
    <w:rsid w:val="6F8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E01A6"/>
  <w14:defaultImageDpi w14:val="300"/>
  <w15:docId w15:val="{5A7F3CF8-21A3-4DF8-A3D6-909B182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5C06E680B62459760EE7EB8A35ECE" ma:contentTypeVersion="9" ma:contentTypeDescription="Create a new document." ma:contentTypeScope="" ma:versionID="a8923d6de18c2d7f733db1d7562e4e1f">
  <xsd:schema xmlns:xsd="http://www.w3.org/2001/XMLSchema" xmlns:xs="http://www.w3.org/2001/XMLSchema" xmlns:p="http://schemas.microsoft.com/office/2006/metadata/properties" xmlns:ns2="12b9950e-e2a8-4d5a-9acd-eef3a1004ea8" targetNamespace="http://schemas.microsoft.com/office/2006/metadata/properties" ma:root="true" ma:fieldsID="ab3923818360e513084f0b88c988ad22" ns2:_="">
    <xsd:import namespace="12b9950e-e2a8-4d5a-9acd-eef3a1004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950e-e2a8-4d5a-9acd-eef3a100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9950e-e2a8-4d5a-9acd-eef3a1004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4769F-7A6E-4AA3-BD7D-214B78B69001}"/>
</file>

<file path=customXml/itemProps3.xml><?xml version="1.0" encoding="utf-8"?>
<ds:datastoreItem xmlns:ds="http://schemas.openxmlformats.org/officeDocument/2006/customXml" ds:itemID="{D3A6C87E-85CB-4B70-B24F-BF3B618E7EC6}"/>
</file>

<file path=customXml/itemProps4.xml><?xml version="1.0" encoding="utf-8"?>
<ds:datastoreItem xmlns:ds="http://schemas.openxmlformats.org/officeDocument/2006/customXml" ds:itemID="{843FFF9F-4943-4725-B54E-1DECB93367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Emilia SERBANESCU (24094)</cp:lastModifiedBy>
  <cp:revision>11</cp:revision>
  <cp:lastPrinted>2025-08-27T09:18:00Z</cp:lastPrinted>
  <dcterms:created xsi:type="dcterms:W3CDTF">2013-12-23T23:15:00Z</dcterms:created>
  <dcterms:modified xsi:type="dcterms:W3CDTF">2025-09-04T05:28:50Z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0x010100D695C06E680B62459760EE7EB8A35ECE</vt:lpwstr>
  </property>
  <property fmtid="{D5CDD505-2E9C-101B-9397-08002B2CF9AE}" pid="3" name="MediaServiceImageTags">
    <vt:lpwstr/>
  </property>
</Properties>
</file>