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57C8" w14:textId="6BF81407" w:rsidR="00F8784D" w:rsidRPr="00AB1978" w:rsidRDefault="00002844">
      <w:pPr>
        <w:pStyle w:val="Title"/>
        <w:rPr>
          <w:lang w:val="fr-FR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CF3C37" wp14:editId="1636C772">
            <wp:simplePos x="0" y="0"/>
            <wp:positionH relativeFrom="column">
              <wp:posOffset>0</wp:posOffset>
            </wp:positionH>
            <wp:positionV relativeFrom="paragraph">
              <wp:posOffset>561975</wp:posOffset>
            </wp:positionV>
            <wp:extent cx="1009650" cy="1577340"/>
            <wp:effectExtent l="0" t="0" r="0" b="3810"/>
            <wp:wrapSquare wrapText="bothSides"/>
            <wp:docPr id="1100435756" name="Picture 2" descr="A person with blonde hair wearing a re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35756" name="Picture 2" descr="A person with blonde hair wearing a red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AB1978">
        <w:rPr>
          <w:lang w:val="fr-FR"/>
        </w:rPr>
        <w:t>Curriculum Vitae</w:t>
      </w:r>
    </w:p>
    <w:p w14:paraId="24AF6315" w14:textId="1713C1A2" w:rsidR="00F8784D" w:rsidRPr="00AB1978" w:rsidRDefault="0074577B">
      <w:pPr>
        <w:pStyle w:val="Heading1"/>
        <w:rPr>
          <w:lang w:val="fr-FR"/>
        </w:rPr>
      </w:pPr>
      <w:proofErr w:type="spellStart"/>
      <w:r w:rsidRPr="00AB1978">
        <w:rPr>
          <w:lang w:val="fr-FR"/>
        </w:rPr>
        <w:t>Informații</w:t>
      </w:r>
      <w:proofErr w:type="spellEnd"/>
      <w:r w:rsidRPr="00AB1978">
        <w:rPr>
          <w:lang w:val="fr-FR"/>
        </w:rPr>
        <w:t xml:space="preserve"> personale</w:t>
      </w:r>
    </w:p>
    <w:p w14:paraId="7778E4C8" w14:textId="77777777" w:rsidR="00F8784D" w:rsidRPr="00AB1978" w:rsidRDefault="00000000">
      <w:pPr>
        <w:rPr>
          <w:lang w:val="fr-FR"/>
        </w:rPr>
      </w:pPr>
      <w:proofErr w:type="spellStart"/>
      <w:proofErr w:type="gramStart"/>
      <w:r w:rsidRPr="00AB1978">
        <w:rPr>
          <w:lang w:val="fr-FR"/>
        </w:rPr>
        <w:t>Nume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Laura </w:t>
      </w:r>
      <w:proofErr w:type="spellStart"/>
      <w:r w:rsidRPr="00AB1978">
        <w:rPr>
          <w:lang w:val="fr-FR"/>
        </w:rPr>
        <w:t>Șerbănescu</w:t>
      </w:r>
      <w:proofErr w:type="spellEnd"/>
    </w:p>
    <w:p w14:paraId="73EDC9C9" w14:textId="77777777" w:rsidR="00F8784D" w:rsidRPr="00AB1978" w:rsidRDefault="00000000">
      <w:pPr>
        <w:rPr>
          <w:lang w:val="fr-FR"/>
        </w:rPr>
      </w:pPr>
      <w:proofErr w:type="spellStart"/>
      <w:proofErr w:type="gramStart"/>
      <w:r w:rsidRPr="00AB1978">
        <w:rPr>
          <w:lang w:val="fr-FR"/>
        </w:rPr>
        <w:t>Titlu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</w:t>
      </w:r>
      <w:proofErr w:type="spellStart"/>
      <w:r w:rsidRPr="00AB1978">
        <w:rPr>
          <w:lang w:val="fr-FR"/>
        </w:rPr>
        <w:t>Profesor</w:t>
      </w:r>
      <w:proofErr w:type="spellEnd"/>
      <w:r w:rsidRPr="00AB1978">
        <w:rPr>
          <w:lang w:val="fr-FR"/>
        </w:rPr>
        <w:t xml:space="preserve"> </w:t>
      </w:r>
      <w:proofErr w:type="spellStart"/>
      <w:r w:rsidRPr="00AB1978">
        <w:rPr>
          <w:lang w:val="fr-FR"/>
        </w:rPr>
        <w:t>universitar</w:t>
      </w:r>
      <w:proofErr w:type="spellEnd"/>
      <w:r w:rsidRPr="00AB1978">
        <w:rPr>
          <w:lang w:val="fr-FR"/>
        </w:rPr>
        <w:t xml:space="preserve"> </w:t>
      </w:r>
      <w:proofErr w:type="spellStart"/>
      <w:r w:rsidRPr="00AB1978">
        <w:rPr>
          <w:lang w:val="fr-FR"/>
        </w:rPr>
        <w:t>doctor</w:t>
      </w:r>
      <w:proofErr w:type="spellEnd"/>
    </w:p>
    <w:p w14:paraId="04630B0D" w14:textId="12889600" w:rsidR="00F8784D" w:rsidRPr="00AB1978" w:rsidRDefault="00000000">
      <w:pPr>
        <w:rPr>
          <w:lang w:val="fr-FR"/>
        </w:rPr>
      </w:pPr>
      <w:proofErr w:type="spellStart"/>
      <w:proofErr w:type="gramStart"/>
      <w:r w:rsidRPr="00AB1978">
        <w:rPr>
          <w:lang w:val="fr-FR"/>
        </w:rPr>
        <w:t>Instituție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</w:t>
      </w:r>
      <w:proofErr w:type="spellStart"/>
      <w:r w:rsidR="007178EA" w:rsidRPr="007178EA">
        <w:rPr>
          <w:lang w:val="fr-FR"/>
        </w:rPr>
        <w:t>Universitatea</w:t>
      </w:r>
      <w:proofErr w:type="spellEnd"/>
      <w:r w:rsidR="007178EA" w:rsidRPr="007178EA">
        <w:rPr>
          <w:lang w:val="fr-FR"/>
        </w:rPr>
        <w:t xml:space="preserve"> </w:t>
      </w:r>
      <w:proofErr w:type="spellStart"/>
      <w:r w:rsidR="007178EA" w:rsidRPr="007178EA">
        <w:rPr>
          <w:lang w:val="fr-FR"/>
        </w:rPr>
        <w:t>Națională</w:t>
      </w:r>
      <w:proofErr w:type="spellEnd"/>
      <w:r w:rsidR="007178EA" w:rsidRPr="007178EA">
        <w:rPr>
          <w:lang w:val="fr-FR"/>
        </w:rPr>
        <w:t xml:space="preserve"> de </w:t>
      </w:r>
      <w:proofErr w:type="spellStart"/>
      <w:r w:rsidR="007178EA" w:rsidRPr="007178EA">
        <w:rPr>
          <w:lang w:val="fr-FR"/>
        </w:rPr>
        <w:t>Știință</w:t>
      </w:r>
      <w:proofErr w:type="spellEnd"/>
      <w:r w:rsidR="007178EA" w:rsidRPr="007178EA">
        <w:rPr>
          <w:lang w:val="fr-FR"/>
        </w:rPr>
        <w:t xml:space="preserve"> </w:t>
      </w:r>
      <w:proofErr w:type="spellStart"/>
      <w:r w:rsidR="007178EA" w:rsidRPr="007178EA">
        <w:rPr>
          <w:lang w:val="fr-FR"/>
        </w:rPr>
        <w:t>și</w:t>
      </w:r>
      <w:proofErr w:type="spellEnd"/>
      <w:r w:rsidR="007178EA" w:rsidRPr="007178EA">
        <w:rPr>
          <w:lang w:val="fr-FR"/>
        </w:rPr>
        <w:t xml:space="preserve"> </w:t>
      </w:r>
      <w:proofErr w:type="spellStart"/>
      <w:r w:rsidR="007178EA" w:rsidRPr="007178EA">
        <w:rPr>
          <w:lang w:val="fr-FR"/>
        </w:rPr>
        <w:t>Tehnologie</w:t>
      </w:r>
      <w:proofErr w:type="spellEnd"/>
      <w:r w:rsidR="007178EA" w:rsidRPr="007178EA">
        <w:rPr>
          <w:lang w:val="fr-FR"/>
        </w:rPr>
        <w:t xml:space="preserve"> POLITEHNICA </w:t>
      </w:r>
      <w:proofErr w:type="spellStart"/>
      <w:r w:rsidR="007178EA" w:rsidRPr="007178EA">
        <w:rPr>
          <w:lang w:val="fr-FR"/>
        </w:rPr>
        <w:t>București</w:t>
      </w:r>
      <w:proofErr w:type="spellEnd"/>
    </w:p>
    <w:p w14:paraId="66AB9BE8" w14:textId="77777777" w:rsidR="00F8784D" w:rsidRDefault="00000000">
      <w:pPr>
        <w:rPr>
          <w:lang w:val="fr-FR"/>
        </w:rPr>
      </w:pPr>
      <w:proofErr w:type="spellStart"/>
      <w:proofErr w:type="gramStart"/>
      <w:r w:rsidRPr="00AB1978">
        <w:rPr>
          <w:lang w:val="fr-FR"/>
        </w:rPr>
        <w:t>Departament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</w:t>
      </w:r>
      <w:proofErr w:type="spellStart"/>
      <w:r w:rsidRPr="00AB1978">
        <w:rPr>
          <w:lang w:val="fr-FR"/>
        </w:rPr>
        <w:t>Formare</w:t>
      </w:r>
      <w:proofErr w:type="spellEnd"/>
      <w:r w:rsidRPr="00AB1978">
        <w:rPr>
          <w:lang w:val="fr-FR"/>
        </w:rPr>
        <w:t xml:space="preserve"> </w:t>
      </w:r>
      <w:proofErr w:type="spellStart"/>
      <w:r w:rsidRPr="00AB1978">
        <w:rPr>
          <w:lang w:val="fr-FR"/>
        </w:rPr>
        <w:t>pentru</w:t>
      </w:r>
      <w:proofErr w:type="spellEnd"/>
      <w:r w:rsidRPr="00AB1978">
        <w:rPr>
          <w:lang w:val="fr-FR"/>
        </w:rPr>
        <w:t xml:space="preserve"> Cariera </w:t>
      </w:r>
      <w:proofErr w:type="spellStart"/>
      <w:r w:rsidRPr="00AB1978">
        <w:rPr>
          <w:lang w:val="fr-FR"/>
        </w:rPr>
        <w:t>Didactică</w:t>
      </w:r>
      <w:proofErr w:type="spellEnd"/>
      <w:r w:rsidRPr="00AB1978">
        <w:rPr>
          <w:lang w:val="fr-FR"/>
        </w:rPr>
        <w:t xml:space="preserve"> </w:t>
      </w:r>
      <w:proofErr w:type="spellStart"/>
      <w:r w:rsidRPr="00AB1978">
        <w:rPr>
          <w:lang w:val="fr-FR"/>
        </w:rPr>
        <w:t>și</w:t>
      </w:r>
      <w:proofErr w:type="spellEnd"/>
      <w:r w:rsidRPr="00AB1978">
        <w:rPr>
          <w:lang w:val="fr-FR"/>
        </w:rPr>
        <w:t xml:space="preserve"> </w:t>
      </w:r>
      <w:proofErr w:type="spellStart"/>
      <w:r w:rsidRPr="00AB1978">
        <w:rPr>
          <w:lang w:val="fr-FR"/>
        </w:rPr>
        <w:t>Științe</w:t>
      </w:r>
      <w:proofErr w:type="spellEnd"/>
      <w:r w:rsidRPr="00AB1978">
        <w:rPr>
          <w:lang w:val="fr-FR"/>
        </w:rPr>
        <w:t xml:space="preserve"> Socio-</w:t>
      </w:r>
      <w:proofErr w:type="spellStart"/>
      <w:r w:rsidRPr="00AB1978">
        <w:rPr>
          <w:lang w:val="fr-FR"/>
        </w:rPr>
        <w:t>Umane</w:t>
      </w:r>
      <w:proofErr w:type="spellEnd"/>
    </w:p>
    <w:p w14:paraId="7398DF24" w14:textId="3A2353DF" w:rsidR="009771FD" w:rsidRPr="00AB1978" w:rsidRDefault="009771FD">
      <w:pPr>
        <w:rPr>
          <w:lang w:val="fr-FR"/>
        </w:rPr>
      </w:pPr>
      <w:proofErr w:type="spellStart"/>
      <w:proofErr w:type="gramStart"/>
      <w:r w:rsidRPr="009771FD">
        <w:rPr>
          <w:lang w:val="fr-FR"/>
        </w:rPr>
        <w:t>Departament</w:t>
      </w:r>
      <w:proofErr w:type="spellEnd"/>
      <w:r w:rsidRPr="009771FD">
        <w:rPr>
          <w:lang w:val="fr-FR"/>
        </w:rPr>
        <w:t>:</w:t>
      </w:r>
      <w:proofErr w:type="gram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Liceul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Politehnica</w:t>
      </w:r>
      <w:proofErr w:type="spellEnd"/>
    </w:p>
    <w:p w14:paraId="53E56094" w14:textId="77777777" w:rsidR="00F8784D" w:rsidRPr="00AB1978" w:rsidRDefault="00000000">
      <w:pPr>
        <w:pStyle w:val="Heading1"/>
        <w:rPr>
          <w:lang w:val="fr-FR"/>
        </w:rPr>
      </w:pPr>
      <w:r w:rsidRPr="00AB1978">
        <w:rPr>
          <w:lang w:val="fr-FR"/>
        </w:rPr>
        <w:t xml:space="preserve">Profil </w:t>
      </w:r>
      <w:proofErr w:type="spellStart"/>
      <w:r w:rsidRPr="00AB1978">
        <w:rPr>
          <w:lang w:val="fr-FR"/>
        </w:rPr>
        <w:t>profesional</w:t>
      </w:r>
      <w:proofErr w:type="spellEnd"/>
    </w:p>
    <w:p w14:paraId="30098A06" w14:textId="14E639D3" w:rsidR="009771FD" w:rsidRPr="009771FD" w:rsidRDefault="009771FD" w:rsidP="009771FD">
      <w:pPr>
        <w:rPr>
          <w:lang w:val="fr-FR"/>
        </w:rPr>
      </w:pPr>
      <w:r>
        <w:rPr>
          <w:lang w:val="fr-FR"/>
        </w:rPr>
        <w:t>L</w:t>
      </w:r>
      <w:r w:rsidRPr="009771FD">
        <w:rPr>
          <w:lang w:val="fr-FR"/>
        </w:rPr>
        <w:t xml:space="preserve">aura </w:t>
      </w:r>
      <w:proofErr w:type="spellStart"/>
      <w:r w:rsidRPr="009771FD">
        <w:rPr>
          <w:lang w:val="fr-FR"/>
        </w:rPr>
        <w:t>Şerbănescu</w:t>
      </w:r>
      <w:proofErr w:type="spellEnd"/>
      <w:r w:rsidRPr="009771FD">
        <w:rPr>
          <w:lang w:val="fr-FR"/>
        </w:rPr>
        <w:t xml:space="preserve"> este </w:t>
      </w:r>
      <w:proofErr w:type="spellStart"/>
      <w:r w:rsidRPr="009771FD">
        <w:rPr>
          <w:lang w:val="fr-FR"/>
        </w:rPr>
        <w:t>profesor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univ</w:t>
      </w:r>
      <w:proofErr w:type="spellEnd"/>
      <w:r w:rsidRPr="009771FD">
        <w:rPr>
          <w:lang w:val="fr-FR"/>
        </w:rPr>
        <w:t xml:space="preserve">. </w:t>
      </w:r>
      <w:proofErr w:type="spellStart"/>
      <w:r w:rsidRPr="009771FD">
        <w:rPr>
          <w:lang w:val="fr-FR"/>
        </w:rPr>
        <w:t>dr</w:t>
      </w:r>
      <w:proofErr w:type="spellEnd"/>
      <w:r w:rsidRPr="009771FD">
        <w:rPr>
          <w:lang w:val="fr-FR"/>
        </w:rPr>
        <w:t xml:space="preserve">. </w:t>
      </w:r>
      <w:proofErr w:type="spellStart"/>
      <w:r w:rsidRPr="009771FD">
        <w:rPr>
          <w:lang w:val="fr-FR"/>
        </w:rPr>
        <w:t>în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 w:rsidRPr="009771FD">
        <w:rPr>
          <w:lang w:val="fr-FR"/>
        </w:rPr>
        <w:t>Departamentului</w:t>
      </w:r>
      <w:proofErr w:type="spellEnd"/>
      <w:r w:rsidRPr="009771FD">
        <w:rPr>
          <w:lang w:val="fr-FR"/>
        </w:rPr>
        <w:t xml:space="preserve"> de </w:t>
      </w:r>
      <w:proofErr w:type="spellStart"/>
      <w:r w:rsidRPr="009771FD">
        <w:rPr>
          <w:lang w:val="fr-FR"/>
        </w:rPr>
        <w:t>Formare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pentru</w:t>
      </w:r>
      <w:proofErr w:type="spellEnd"/>
      <w:r w:rsidRPr="009771FD">
        <w:rPr>
          <w:lang w:val="fr-FR"/>
        </w:rPr>
        <w:t xml:space="preserve"> Cariera </w:t>
      </w:r>
      <w:proofErr w:type="spellStart"/>
      <w:r w:rsidRPr="009771FD">
        <w:rPr>
          <w:lang w:val="fr-FR"/>
        </w:rPr>
        <w:t>Didactică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 w:rsidRPr="009771FD">
        <w:rPr>
          <w:lang w:val="fr-FR"/>
        </w:rPr>
        <w:t>Ştiinţe</w:t>
      </w:r>
      <w:proofErr w:type="spellEnd"/>
      <w:r w:rsidRPr="009771FD">
        <w:rPr>
          <w:lang w:val="fr-FR"/>
        </w:rPr>
        <w:t xml:space="preserve"> Socio-</w:t>
      </w:r>
      <w:proofErr w:type="spellStart"/>
      <w:r w:rsidRPr="009771FD">
        <w:rPr>
          <w:lang w:val="fr-FR"/>
        </w:rPr>
        <w:t>Umane</w:t>
      </w:r>
      <w:proofErr w:type="spellEnd"/>
      <w:r w:rsidRPr="009771FD">
        <w:rPr>
          <w:lang w:val="fr-FR"/>
        </w:rPr>
        <w:t xml:space="preserve"> al </w:t>
      </w:r>
      <w:proofErr w:type="spellStart"/>
      <w:r w:rsidRPr="009771FD">
        <w:rPr>
          <w:lang w:val="fr-FR"/>
        </w:rPr>
        <w:t>Universităţii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Politehnica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din</w:t>
      </w:r>
      <w:proofErr w:type="spellEnd"/>
      <w:r w:rsidR="0007085D">
        <w:rPr>
          <w:lang w:val="fr-FR"/>
        </w:rPr>
        <w:t xml:space="preserve"> </w:t>
      </w:r>
      <w:proofErr w:type="spellStart"/>
      <w:r w:rsidRPr="009771FD">
        <w:rPr>
          <w:lang w:val="fr-FR"/>
        </w:rPr>
        <w:t>București</w:t>
      </w:r>
      <w:proofErr w:type="spellEnd"/>
      <w:r w:rsidRPr="009771FD">
        <w:rPr>
          <w:lang w:val="fr-FR"/>
        </w:rPr>
        <w:t xml:space="preserve">. </w:t>
      </w:r>
    </w:p>
    <w:p w14:paraId="02B1279C" w14:textId="5C69AEC9" w:rsidR="009771FD" w:rsidRDefault="009771FD" w:rsidP="009771FD">
      <w:pPr>
        <w:rPr>
          <w:rFonts w:ascii="Cambria" w:hAnsi="Cambria" w:cs="Cambria"/>
          <w:lang w:val="fr-FR"/>
        </w:rPr>
      </w:pPr>
      <w:proofErr w:type="spellStart"/>
      <w:r w:rsidRPr="009771FD">
        <w:rPr>
          <w:lang w:val="fr-FR"/>
        </w:rPr>
        <w:t>Timp</w:t>
      </w:r>
      <w:proofErr w:type="spellEnd"/>
      <w:r w:rsidRPr="009771FD">
        <w:rPr>
          <w:lang w:val="fr-FR"/>
        </w:rPr>
        <w:t xml:space="preserve"> de </w:t>
      </w:r>
      <w:proofErr w:type="spellStart"/>
      <w:r w:rsidRPr="009771FD">
        <w:rPr>
          <w:lang w:val="fr-FR"/>
        </w:rPr>
        <w:t>zece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ani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şi</w:t>
      </w:r>
      <w:proofErr w:type="spellEnd"/>
      <w:r w:rsidRPr="009771FD">
        <w:rPr>
          <w:lang w:val="fr-FR"/>
        </w:rPr>
        <w:t xml:space="preserve">-a </w:t>
      </w:r>
      <w:proofErr w:type="spellStart"/>
      <w:r w:rsidRPr="009771FD">
        <w:rPr>
          <w:lang w:val="fr-FR"/>
        </w:rPr>
        <w:t>desfăşurat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activitatea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în</w:t>
      </w:r>
      <w:proofErr w:type="spellEnd"/>
      <w:r w:rsidR="00002844">
        <w:rPr>
          <w:lang w:val="fr-FR"/>
        </w:rPr>
        <w:t xml:space="preserve"> </w:t>
      </w:r>
      <w:proofErr w:type="spellStart"/>
      <w:r w:rsidRPr="009771FD">
        <w:rPr>
          <w:lang w:val="fr-FR"/>
        </w:rPr>
        <w:t>cadrul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Ministerului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Educaţiei</w:t>
      </w:r>
      <w:proofErr w:type="spellEnd"/>
      <w:r w:rsidRPr="009771FD">
        <w:rPr>
          <w:lang w:val="fr-FR"/>
        </w:rPr>
        <w:t xml:space="preserve">, </w:t>
      </w:r>
      <w:proofErr w:type="spellStart"/>
      <w:r w:rsidRPr="009771FD">
        <w:rPr>
          <w:lang w:val="fr-FR"/>
        </w:rPr>
        <w:t>dobândind</w:t>
      </w:r>
      <w:proofErr w:type="spellEnd"/>
      <w:r w:rsidRPr="009771FD">
        <w:rPr>
          <w:lang w:val="fr-FR"/>
        </w:rPr>
        <w:t xml:space="preserve"> o </w:t>
      </w:r>
      <w:proofErr w:type="spellStart"/>
      <w:r w:rsidRPr="009771FD">
        <w:rPr>
          <w:lang w:val="fr-FR"/>
        </w:rPr>
        <w:t>experienţă</w:t>
      </w:r>
      <w:proofErr w:type="spellEnd"/>
      <w:r w:rsidR="00002844">
        <w:rPr>
          <w:lang w:val="fr-FR"/>
        </w:rPr>
        <w:t xml:space="preserve"> </w:t>
      </w:r>
      <w:proofErr w:type="spellStart"/>
      <w:r w:rsidRPr="009771FD">
        <w:rPr>
          <w:lang w:val="fr-FR"/>
        </w:rPr>
        <w:t>bogată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în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domeniul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formării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profesorilor</w:t>
      </w:r>
      <w:proofErr w:type="spellEnd"/>
      <w:r w:rsidRPr="009771FD">
        <w:rPr>
          <w:lang w:val="fr-FR"/>
        </w:rPr>
        <w:t xml:space="preserve">, </w:t>
      </w:r>
      <w:proofErr w:type="spellStart"/>
      <w:r w:rsidRPr="009771FD">
        <w:rPr>
          <w:lang w:val="fr-FR"/>
        </w:rPr>
        <w:t>participând</w:t>
      </w:r>
      <w:proofErr w:type="spellEnd"/>
      <w:r w:rsidRPr="009771FD">
        <w:rPr>
          <w:lang w:val="fr-FR"/>
        </w:rPr>
        <w:t xml:space="preserve"> la </w:t>
      </w:r>
      <w:proofErr w:type="spellStart"/>
      <w:r w:rsidRPr="009771FD">
        <w:rPr>
          <w:lang w:val="fr-FR"/>
        </w:rPr>
        <w:t>elaborarea</w:t>
      </w:r>
      <w:proofErr w:type="spellEnd"/>
      <w:r w:rsidRPr="009771FD">
        <w:rPr>
          <w:lang w:val="fr-FR"/>
        </w:rPr>
        <w:t xml:space="preserve"> de </w:t>
      </w:r>
      <w:proofErr w:type="spellStart"/>
      <w:r w:rsidRPr="009771FD">
        <w:rPr>
          <w:lang w:val="fr-FR"/>
        </w:rPr>
        <w:t>politici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educaţionale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şi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implementarea</w:t>
      </w:r>
      <w:proofErr w:type="spellEnd"/>
      <w:r w:rsidRPr="009771FD">
        <w:rPr>
          <w:lang w:val="fr-FR"/>
        </w:rPr>
        <w:t xml:space="preserve"> de </w:t>
      </w:r>
      <w:proofErr w:type="spellStart"/>
      <w:r w:rsidRPr="009771FD">
        <w:rPr>
          <w:lang w:val="fr-FR"/>
        </w:rPr>
        <w:t>proiecte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strategice</w:t>
      </w:r>
      <w:proofErr w:type="spellEnd"/>
      <w:r w:rsidRPr="009771FD">
        <w:rPr>
          <w:lang w:val="fr-FR"/>
        </w:rPr>
        <w:t>.</w:t>
      </w:r>
    </w:p>
    <w:p w14:paraId="4888A7B6" w14:textId="579E0D7A" w:rsidR="009771FD" w:rsidRDefault="009771FD" w:rsidP="009771FD">
      <w:pPr>
        <w:rPr>
          <w:rFonts w:ascii="Cambria" w:hAnsi="Cambria" w:cs="Cambria"/>
          <w:lang w:val="fr-FR"/>
        </w:rPr>
      </w:pPr>
      <w:proofErr w:type="spellStart"/>
      <w:r w:rsidRPr="009771FD">
        <w:rPr>
          <w:lang w:val="fr-FR"/>
        </w:rPr>
        <w:t>Principalele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domenii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rFonts w:ascii="Cambria" w:hAnsi="Cambria" w:cs="Cambria"/>
          <w:lang w:val="fr-FR"/>
        </w:rPr>
        <w:t>ş</w:t>
      </w:r>
      <w:r w:rsidRPr="009771FD">
        <w:rPr>
          <w:lang w:val="fr-FR"/>
        </w:rPr>
        <w:t>tiin</w:t>
      </w:r>
      <w:r w:rsidRPr="009771FD">
        <w:rPr>
          <w:rFonts w:ascii="Cambria" w:hAnsi="Cambria" w:cs="Cambria"/>
          <w:lang w:val="fr-FR"/>
        </w:rPr>
        <w:t>ţ</w:t>
      </w:r>
      <w:r w:rsidRPr="009771FD">
        <w:rPr>
          <w:lang w:val="fr-FR"/>
        </w:rPr>
        <w:t>ifice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abordate</w:t>
      </w:r>
      <w:proofErr w:type="spellEnd"/>
      <w:r w:rsidRPr="009771FD">
        <w:rPr>
          <w:lang w:val="fr-FR"/>
        </w:rPr>
        <w:t xml:space="preserve"> </w:t>
      </w:r>
      <w:proofErr w:type="spellStart"/>
      <w:proofErr w:type="gramStart"/>
      <w:r w:rsidRPr="009771FD">
        <w:rPr>
          <w:lang w:val="fr-FR"/>
        </w:rPr>
        <w:t>sunt</w:t>
      </w:r>
      <w:proofErr w:type="spellEnd"/>
      <w:r w:rsidRPr="009771FD">
        <w:rPr>
          <w:lang w:val="fr-FR"/>
        </w:rPr>
        <w:t>:</w:t>
      </w:r>
      <w:proofErr w:type="gram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formarea</w:t>
      </w:r>
      <w:proofErr w:type="spellEnd"/>
      <w:r>
        <w:rPr>
          <w:lang w:val="fr-FR"/>
        </w:rPr>
        <w:t xml:space="preserve"> </w:t>
      </w:r>
      <w:proofErr w:type="spellStart"/>
      <w:r w:rsidRPr="009771FD">
        <w:rPr>
          <w:lang w:val="fr-FR"/>
        </w:rPr>
        <w:t>profesorilor</w:t>
      </w:r>
      <w:proofErr w:type="spellEnd"/>
      <w:r w:rsidRPr="009771FD">
        <w:rPr>
          <w:lang w:val="fr-FR"/>
        </w:rPr>
        <w:t xml:space="preserve">, </w:t>
      </w:r>
      <w:proofErr w:type="spellStart"/>
      <w:r w:rsidRPr="009771FD">
        <w:rPr>
          <w:lang w:val="fr-FR"/>
        </w:rPr>
        <w:t>pedagogia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general</w:t>
      </w:r>
      <w:r w:rsidRPr="009771FD">
        <w:rPr>
          <w:rFonts w:ascii="Cambria" w:hAnsi="Cambria" w:cs="Cambria"/>
          <w:lang w:val="fr-FR"/>
        </w:rPr>
        <w:t>ă</w:t>
      </w:r>
      <w:proofErr w:type="spellEnd"/>
      <w:r w:rsidRPr="009771FD">
        <w:rPr>
          <w:lang w:val="fr-FR"/>
        </w:rPr>
        <w:t xml:space="preserve">, </w:t>
      </w:r>
      <w:proofErr w:type="spellStart"/>
      <w:r w:rsidRPr="009771FD">
        <w:rPr>
          <w:lang w:val="fr-FR"/>
        </w:rPr>
        <w:t>politicile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educa</w:t>
      </w:r>
      <w:r w:rsidRPr="009771FD">
        <w:rPr>
          <w:rFonts w:ascii="Cambria" w:hAnsi="Cambria" w:cs="Cambria"/>
          <w:lang w:val="fr-FR"/>
        </w:rPr>
        <w:t>ţ</w:t>
      </w:r>
      <w:r w:rsidRPr="009771FD">
        <w:rPr>
          <w:lang w:val="fr-FR"/>
        </w:rPr>
        <w:t>ionale</w:t>
      </w:r>
      <w:proofErr w:type="spellEnd"/>
      <w:r w:rsidRPr="009771FD">
        <w:rPr>
          <w:lang w:val="fr-FR"/>
        </w:rPr>
        <w:t xml:space="preserve">, </w:t>
      </w:r>
      <w:proofErr w:type="spellStart"/>
      <w:r w:rsidRPr="009771FD">
        <w:rPr>
          <w:lang w:val="fr-FR"/>
        </w:rPr>
        <w:t>managementul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educa</w:t>
      </w:r>
      <w:r w:rsidRPr="009771FD">
        <w:rPr>
          <w:rFonts w:ascii="Cambria" w:hAnsi="Cambria" w:cs="Cambria"/>
          <w:lang w:val="fr-FR"/>
        </w:rPr>
        <w:t>ţ</w:t>
      </w:r>
      <w:r w:rsidRPr="009771FD">
        <w:rPr>
          <w:lang w:val="fr-FR"/>
        </w:rPr>
        <w:t>ional</w:t>
      </w:r>
      <w:proofErr w:type="spellEnd"/>
      <w:r w:rsidRPr="009771FD">
        <w:rPr>
          <w:lang w:val="fr-FR"/>
        </w:rPr>
        <w:t xml:space="preserve">. A </w:t>
      </w:r>
      <w:proofErr w:type="spellStart"/>
      <w:r w:rsidRPr="009771FD">
        <w:rPr>
          <w:lang w:val="fr-FR"/>
        </w:rPr>
        <w:t>publicat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numeroase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articole</w:t>
      </w:r>
      <w:proofErr w:type="spellEnd"/>
      <w:r w:rsidR="00002844">
        <w:rPr>
          <w:lang w:val="fr-FR"/>
        </w:rPr>
        <w:t xml:space="preserve"> </w:t>
      </w:r>
      <w:proofErr w:type="spellStart"/>
      <w:r w:rsidRPr="009771FD">
        <w:rPr>
          <w:rFonts w:ascii="Cambria" w:hAnsi="Cambria" w:cs="Cambria"/>
          <w:lang w:val="fr-FR"/>
        </w:rPr>
        <w:t>ș</w:t>
      </w:r>
      <w:r w:rsidRPr="009771FD">
        <w:rPr>
          <w:lang w:val="fr-FR"/>
        </w:rPr>
        <w:t>i</w:t>
      </w:r>
      <w:proofErr w:type="spellEnd"/>
      <w:r w:rsidRPr="009771FD">
        <w:rPr>
          <w:lang w:val="fr-FR"/>
        </w:rPr>
        <w:t xml:space="preserve"> volume de </w:t>
      </w:r>
      <w:proofErr w:type="spellStart"/>
      <w:r w:rsidRPr="009771FD">
        <w:rPr>
          <w:lang w:val="fr-FR"/>
        </w:rPr>
        <w:t>specialitate</w:t>
      </w:r>
      <w:proofErr w:type="spellEnd"/>
      <w:r w:rsidRPr="009771FD">
        <w:rPr>
          <w:lang w:val="fr-FR"/>
        </w:rPr>
        <w:t>.</w:t>
      </w:r>
    </w:p>
    <w:p w14:paraId="62E4601B" w14:textId="5FC0AA79" w:rsidR="00F8784D" w:rsidRPr="00AB1978" w:rsidRDefault="009771FD" w:rsidP="009771FD">
      <w:pPr>
        <w:rPr>
          <w:lang w:val="fr-FR"/>
        </w:rPr>
      </w:pPr>
      <w:r w:rsidRPr="009771FD">
        <w:rPr>
          <w:lang w:val="fr-FR"/>
        </w:rPr>
        <w:t xml:space="preserve">Din </w:t>
      </w:r>
      <w:proofErr w:type="spellStart"/>
      <w:r w:rsidRPr="009771FD">
        <w:rPr>
          <w:lang w:val="fr-FR"/>
        </w:rPr>
        <w:t>anul</w:t>
      </w:r>
      <w:proofErr w:type="spellEnd"/>
      <w:r w:rsidRPr="009771FD">
        <w:rPr>
          <w:lang w:val="fr-FR"/>
        </w:rPr>
        <w:t xml:space="preserve"> 2016 este </w:t>
      </w:r>
      <w:proofErr w:type="spellStart"/>
      <w:r w:rsidRPr="009771FD">
        <w:rPr>
          <w:lang w:val="fr-FR"/>
        </w:rPr>
        <w:t>Director</w:t>
      </w:r>
      <w:proofErr w:type="spellEnd"/>
      <w:r w:rsidRPr="009771FD">
        <w:rPr>
          <w:lang w:val="fr-FR"/>
        </w:rPr>
        <w:t xml:space="preserve"> de </w:t>
      </w:r>
      <w:proofErr w:type="spellStart"/>
      <w:r w:rsidRPr="009771FD">
        <w:rPr>
          <w:lang w:val="fr-FR"/>
        </w:rPr>
        <w:t>Departament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rFonts w:ascii="Cambria" w:hAnsi="Cambria" w:cs="Cambria"/>
          <w:lang w:val="fr-FR"/>
        </w:rPr>
        <w:t>î</w:t>
      </w:r>
      <w:r w:rsidRPr="009771FD">
        <w:rPr>
          <w:lang w:val="fr-FR"/>
        </w:rPr>
        <w:t>n</w:t>
      </w:r>
      <w:proofErr w:type="spellEnd"/>
      <w:r>
        <w:rPr>
          <w:lang w:val="fr-FR"/>
        </w:rPr>
        <w:t xml:space="preserve"> </w:t>
      </w:r>
      <w:proofErr w:type="spellStart"/>
      <w:r w:rsidRPr="009771FD">
        <w:rPr>
          <w:lang w:val="fr-FR"/>
        </w:rPr>
        <w:t>Universitatea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Politehnica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Bucure</w:t>
      </w:r>
      <w:r w:rsidRPr="009771FD">
        <w:rPr>
          <w:rFonts w:ascii="Cambria" w:hAnsi="Cambria" w:cs="Cambria"/>
          <w:lang w:val="fr-FR"/>
        </w:rPr>
        <w:t>ș</w:t>
      </w:r>
      <w:r w:rsidRPr="009771FD">
        <w:rPr>
          <w:lang w:val="fr-FR"/>
        </w:rPr>
        <w:t>ti</w:t>
      </w:r>
      <w:proofErr w:type="spellEnd"/>
      <w:r w:rsidRPr="009771FD">
        <w:rPr>
          <w:lang w:val="fr-FR"/>
        </w:rPr>
        <w:t xml:space="preserve">, </w:t>
      </w:r>
      <w:proofErr w:type="spellStart"/>
      <w:r w:rsidRPr="009771FD">
        <w:rPr>
          <w:lang w:val="fr-FR"/>
        </w:rPr>
        <w:t>coordonând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înființarea</w:t>
      </w:r>
      <w:proofErr w:type="spellEnd"/>
      <w:r>
        <w:rPr>
          <w:lang w:val="fr-FR"/>
        </w:rPr>
        <w:t xml:space="preserve"> </w:t>
      </w:r>
      <w:proofErr w:type="spellStart"/>
      <w:r w:rsidRPr="009771FD">
        <w:rPr>
          <w:lang w:val="fr-FR"/>
        </w:rPr>
        <w:t>și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funcționarea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Liceului</w:t>
      </w:r>
      <w:proofErr w:type="spellEnd"/>
      <w:r w:rsidRPr="009771FD">
        <w:rPr>
          <w:lang w:val="fr-FR"/>
        </w:rPr>
        <w:t xml:space="preserve"> (2025), </w:t>
      </w:r>
      <w:proofErr w:type="spellStart"/>
      <w:r w:rsidRPr="009771FD">
        <w:rPr>
          <w:lang w:val="fr-FR"/>
        </w:rPr>
        <w:t>Școlii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Gimnaziale</w:t>
      </w:r>
      <w:proofErr w:type="spellEnd"/>
      <w:r w:rsidRPr="009771FD">
        <w:rPr>
          <w:lang w:val="fr-FR"/>
        </w:rPr>
        <w:t xml:space="preserve"> (2022), </w:t>
      </w:r>
      <w:proofErr w:type="spellStart"/>
      <w:r w:rsidRPr="009771FD">
        <w:rPr>
          <w:lang w:val="fr-FR"/>
        </w:rPr>
        <w:t>Școlii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Primare</w:t>
      </w:r>
      <w:proofErr w:type="spellEnd"/>
      <w:r w:rsidRPr="009771FD">
        <w:rPr>
          <w:lang w:val="fr-FR"/>
        </w:rPr>
        <w:t xml:space="preserve"> (2017), </w:t>
      </w:r>
      <w:proofErr w:type="spellStart"/>
      <w:r w:rsidRPr="009771FD">
        <w:rPr>
          <w:lang w:val="fr-FR"/>
        </w:rPr>
        <w:t>Grădiniței</w:t>
      </w:r>
      <w:proofErr w:type="spellEnd"/>
      <w:r w:rsidRPr="009771FD">
        <w:rPr>
          <w:lang w:val="fr-FR"/>
        </w:rPr>
        <w:t xml:space="preserve"> </w:t>
      </w:r>
      <w:proofErr w:type="spellStart"/>
      <w:r w:rsidRPr="009771FD">
        <w:rPr>
          <w:lang w:val="fr-FR"/>
        </w:rPr>
        <w:t>Politehnica</w:t>
      </w:r>
      <w:proofErr w:type="spellEnd"/>
      <w:r w:rsidRPr="009771FD">
        <w:rPr>
          <w:lang w:val="fr-FR"/>
        </w:rPr>
        <w:t> (2016).</w:t>
      </w:r>
    </w:p>
    <w:sectPr w:rsidR="00F8784D" w:rsidRPr="00AB19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3103189">
    <w:abstractNumId w:val="8"/>
  </w:num>
  <w:num w:numId="2" w16cid:durableId="591856388">
    <w:abstractNumId w:val="6"/>
  </w:num>
  <w:num w:numId="3" w16cid:durableId="904684036">
    <w:abstractNumId w:val="5"/>
  </w:num>
  <w:num w:numId="4" w16cid:durableId="1141845238">
    <w:abstractNumId w:val="4"/>
  </w:num>
  <w:num w:numId="5" w16cid:durableId="643510781">
    <w:abstractNumId w:val="7"/>
  </w:num>
  <w:num w:numId="6" w16cid:durableId="1096442172">
    <w:abstractNumId w:val="3"/>
  </w:num>
  <w:num w:numId="7" w16cid:durableId="307517906">
    <w:abstractNumId w:val="2"/>
  </w:num>
  <w:num w:numId="8" w16cid:durableId="143158496">
    <w:abstractNumId w:val="1"/>
  </w:num>
  <w:num w:numId="9" w16cid:durableId="19483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844"/>
    <w:rsid w:val="00034616"/>
    <w:rsid w:val="0006063C"/>
    <w:rsid w:val="0007085D"/>
    <w:rsid w:val="0015074B"/>
    <w:rsid w:val="00166228"/>
    <w:rsid w:val="00186D2F"/>
    <w:rsid w:val="0029639D"/>
    <w:rsid w:val="00326F90"/>
    <w:rsid w:val="004B0E14"/>
    <w:rsid w:val="00614287"/>
    <w:rsid w:val="007178EA"/>
    <w:rsid w:val="0074577B"/>
    <w:rsid w:val="007D76CF"/>
    <w:rsid w:val="009771FD"/>
    <w:rsid w:val="00AA1D8D"/>
    <w:rsid w:val="00AB1978"/>
    <w:rsid w:val="00B47730"/>
    <w:rsid w:val="00CB0664"/>
    <w:rsid w:val="00CC665F"/>
    <w:rsid w:val="00F8784D"/>
    <w:rsid w:val="00FC693F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E01A6"/>
  <w14:defaultImageDpi w14:val="300"/>
  <w15:docId w15:val="{5A7F3CF8-21A3-4DF8-A3D6-909B182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5C06E680B62459760EE7EB8A35ECE" ma:contentTypeVersion="3" ma:contentTypeDescription="Create a new document." ma:contentTypeScope="" ma:versionID="4909043c91dfefa5af32585418cf5307">
  <xsd:schema xmlns:xsd="http://www.w3.org/2001/XMLSchema" xmlns:xs="http://www.w3.org/2001/XMLSchema" xmlns:p="http://schemas.microsoft.com/office/2006/metadata/properties" xmlns:ns2="12b9950e-e2a8-4d5a-9acd-eef3a1004ea8" targetNamespace="http://schemas.microsoft.com/office/2006/metadata/properties" ma:root="true" ma:fieldsID="3b4dc71eee7e3ba1c9d2683017135977" ns2:_="">
    <xsd:import namespace="12b9950e-e2a8-4d5a-9acd-eef3a1004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950e-e2a8-4d5a-9acd-eef3a1004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A0016-CB5D-4413-8DCC-2E09299AA86B}"/>
</file>

<file path=customXml/itemProps3.xml><?xml version="1.0" encoding="utf-8"?>
<ds:datastoreItem xmlns:ds="http://schemas.openxmlformats.org/officeDocument/2006/customXml" ds:itemID="{5AD188A1-4E0F-4AF7-A4BE-2212BE9ADBE7}"/>
</file>

<file path=customXml/itemProps4.xml><?xml version="1.0" encoding="utf-8"?>
<ds:datastoreItem xmlns:ds="http://schemas.openxmlformats.org/officeDocument/2006/customXml" ds:itemID="{547D494D-098F-4950-90A2-8C266247A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Simona-Madalina NEDELUS (120766)</cp:lastModifiedBy>
  <cp:revision>10</cp:revision>
  <cp:lastPrinted>2025-08-27T09:18:00Z</cp:lastPrinted>
  <dcterms:created xsi:type="dcterms:W3CDTF">2013-12-23T23:15:00Z</dcterms:created>
  <dcterms:modified xsi:type="dcterms:W3CDTF">2025-08-27T13:58:00Z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0x010100D695C06E680B62459760EE7EB8A35ECE</vt:lpwstr>
  </property>
</Properties>
</file>